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Auto Mechanic    </w:t>
      </w:r>
      <w:r>
        <w:t xml:space="preserve">   Carpenter    </w:t>
      </w:r>
      <w:r>
        <w:t xml:space="preserve">   Chef    </w:t>
      </w:r>
      <w:r>
        <w:t xml:space="preserve">   Cinematograper    </w:t>
      </w:r>
      <w:r>
        <w:t xml:space="preserve">   Contractor    </w:t>
      </w:r>
      <w:r>
        <w:t xml:space="preserve">   Custodian    </w:t>
      </w:r>
      <w:r>
        <w:t xml:space="preserve">   Dental Hygenist    </w:t>
      </w:r>
      <w:r>
        <w:t xml:space="preserve">   Diesel Technician    </w:t>
      </w:r>
      <w:r>
        <w:t xml:space="preserve">   Electrician    </w:t>
      </w:r>
      <w:r>
        <w:t xml:space="preserve">   Engineer    </w:t>
      </w:r>
      <w:r>
        <w:t xml:space="preserve">   Fire Fighter    </w:t>
      </w:r>
      <w:r>
        <w:t xml:space="preserve">   Graphic Artist    </w:t>
      </w:r>
      <w:r>
        <w:t xml:space="preserve">   Greenhouse Manager    </w:t>
      </w:r>
      <w:r>
        <w:t xml:space="preserve">   Heavy Equipment Technician    </w:t>
      </w:r>
      <w:r>
        <w:t xml:space="preserve">   HVAC Technician    </w:t>
      </w:r>
      <w:r>
        <w:t xml:space="preserve">   Machinist    </w:t>
      </w:r>
      <w:r>
        <w:t xml:space="preserve">   Mason    </w:t>
      </w:r>
      <w:r>
        <w:t xml:space="preserve">   Nurse    </w:t>
      </w:r>
      <w:r>
        <w:t xml:space="preserve">   Painter    </w:t>
      </w:r>
      <w:r>
        <w:t xml:space="preserve">   Physical Therapist    </w:t>
      </w:r>
      <w:r>
        <w:t xml:space="preserve">   Plumber    </w:t>
      </w:r>
      <w:r>
        <w:t xml:space="preserve">   Police Officer    </w:t>
      </w:r>
      <w:r>
        <w:t xml:space="preserve">   Retail Associate    </w:t>
      </w:r>
      <w:r>
        <w:t xml:space="preserve">   Small Engine Mechanic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</dc:title>
  <dcterms:created xsi:type="dcterms:W3CDTF">2021-10-11T02:58:06Z</dcterms:created>
  <dcterms:modified xsi:type="dcterms:W3CDTF">2021-10-11T02:58:06Z</dcterms:modified>
</cp:coreProperties>
</file>