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job is out if this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Theses people are usually innotive and SELF (hint) motivated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people design buildings.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people study ancient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people work with pipes.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people sell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Butcher,______, candlestick-maker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people give you a prescription when you’re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people wear a white collar and a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people can go on for pages.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people live in the countryside, and have lots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people put out fires.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people serve drinks.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scientist who studies the life in the deep seas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people build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people serve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people are very dramatic.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people cut down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people know their way around a kitchen.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people sell houses.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2021-10-11T02:57:39Z</dcterms:created>
  <dcterms:modified xsi:type="dcterms:W3CDTF">2021-10-11T02:57:39Z</dcterms:modified>
</cp:coreProperties>
</file>