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Solicit donations or orders for goods or services over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 blood for tests, transfusions, donations, 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Examine and analyze accounting records to determine financial status of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Prepare or serve specialty coffee or other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 religious worship and perform other spiritual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research on nuclear engineering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 or study basic principles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 clients in criminal and civil litigation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2021-10-11T02:57:42Z</dcterms:created>
  <dcterms:modified xsi:type="dcterms:W3CDTF">2021-10-11T02:57:42Z</dcterms:modified>
</cp:coreProperties>
</file>