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use of personal connections to get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competencies in reading, writing, math and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follow a worker for a few days to see what one actually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offered as part of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workers to adjust work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informal teachers to demonstrate correct work behavior, share knowledge, help new employee adjust to a new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grouping of occupations that share certain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series of related jobs in a particular field over a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unequal treatment based on gender, religion, &amp; nationalities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a brief history of your work experience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keeping skills and knowledge up to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services and products you receive , i.e. retirement, vacation, sick leave,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a prospective employer you are applying for a position in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meeting between a job applicant and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sets up and operates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persons natural tendencies that make it easy for them to learn certain skills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2022-08-22T21:54:05Z</dcterms:created>
  <dcterms:modified xsi:type="dcterms:W3CDTF">2022-08-22T21:54:05Z</dcterms:modified>
</cp:coreProperties>
</file>