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jockey    </w:t>
      </w:r>
      <w:r>
        <w:t xml:space="preserve">   doggie daycare    </w:t>
      </w:r>
      <w:r>
        <w:t xml:space="preserve">   kennel attendant    </w:t>
      </w:r>
      <w:r>
        <w:t xml:space="preserve">   behaviorist    </w:t>
      </w:r>
      <w:r>
        <w:t xml:space="preserve">   park ranger    </w:t>
      </w:r>
      <w:r>
        <w:t xml:space="preserve">   farmer    </w:t>
      </w:r>
      <w:r>
        <w:t xml:space="preserve">   animal control    </w:t>
      </w:r>
      <w:r>
        <w:t xml:space="preserve">   researcher    </w:t>
      </w:r>
      <w:r>
        <w:t xml:space="preserve">   vet tech    </w:t>
      </w:r>
      <w:r>
        <w:t xml:space="preserve">   photojournalist    </w:t>
      </w:r>
      <w:r>
        <w:t xml:space="preserve">   pet shop clerk    </w:t>
      </w:r>
      <w:r>
        <w:t xml:space="preserve">   shelter worker    </w:t>
      </w:r>
      <w:r>
        <w:t xml:space="preserve">   animal trainer    </w:t>
      </w:r>
      <w:r>
        <w:t xml:space="preserve">   dog walker    </w:t>
      </w:r>
      <w:r>
        <w:t xml:space="preserve">   sitter    </w:t>
      </w:r>
      <w:r>
        <w:t xml:space="preserve">   groomer    </w:t>
      </w:r>
      <w:r>
        <w:t xml:space="preserve">   zoologist    </w:t>
      </w:r>
      <w:r>
        <w:t xml:space="preserve">   farrier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2</dc:title>
  <dcterms:created xsi:type="dcterms:W3CDTF">2021-10-11T02:56:15Z</dcterms:created>
  <dcterms:modified xsi:type="dcterms:W3CDTF">2021-10-11T02:56:15Z</dcterms:modified>
</cp:coreProperties>
</file>