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Walmart    </w:t>
      </w:r>
      <w:r>
        <w:t xml:space="preserve">   Fareway    </w:t>
      </w:r>
      <w:r>
        <w:t xml:space="preserve">   Hy Vee    </w:t>
      </w:r>
      <w:r>
        <w:t xml:space="preserve">   Hardees    </w:t>
      </w:r>
      <w:r>
        <w:t xml:space="preserve">   Burger King    </w:t>
      </w:r>
      <w:r>
        <w:t xml:space="preserve">   Fisher    </w:t>
      </w:r>
      <w:r>
        <w:t xml:space="preserve">   Woodbury    </w:t>
      </w:r>
      <w:r>
        <w:t xml:space="preserve">   MLA    </w:t>
      </w:r>
      <w:r>
        <w:t xml:space="preserve">   MHS    </w:t>
      </w:r>
      <w:r>
        <w:t xml:space="preserve">   Franklin    </w:t>
      </w:r>
      <w:r>
        <w:t xml:space="preserve">   Rogers    </w:t>
      </w:r>
      <w:r>
        <w:t xml:space="preserve">   Miller    </w:t>
      </w:r>
      <w:r>
        <w:t xml:space="preserve">   Hogland    </w:t>
      </w:r>
      <w:r>
        <w:t xml:space="preserve">   Emerson    </w:t>
      </w:r>
      <w:r>
        <w:t xml:space="preserve">   Lennox    </w:t>
      </w:r>
      <w:r>
        <w:t xml:space="preserve">   JBS    </w:t>
      </w:r>
      <w:r>
        <w:t xml:space="preserve">   HR Coordinator    </w:t>
      </w:r>
      <w:r>
        <w:t xml:space="preserve">   Trainer    </w:t>
      </w:r>
      <w:r>
        <w:t xml:space="preserve">   IJAG Specialist    </w:t>
      </w:r>
      <w:r>
        <w:t xml:space="preserve">   Principal    </w:t>
      </w:r>
      <w:r>
        <w:t xml:space="preserve">   Psychologist    </w:t>
      </w:r>
      <w:r>
        <w:t xml:space="preserve">   Chef    </w:t>
      </w:r>
      <w:r>
        <w:t xml:space="preserve">   Cook    </w:t>
      </w:r>
      <w:r>
        <w:t xml:space="preserve">   Agent    </w:t>
      </w:r>
      <w:r>
        <w:t xml:space="preserve">   Therapist    </w:t>
      </w:r>
      <w:r>
        <w:t xml:space="preserve">   Car Salesman    </w:t>
      </w:r>
      <w:r>
        <w:t xml:space="preserve">   Police    </w:t>
      </w:r>
      <w:r>
        <w:t xml:space="preserve">   FBI Agent    </w:t>
      </w:r>
      <w:r>
        <w:t xml:space="preserve">   Dentist    </w:t>
      </w:r>
      <w:r>
        <w:t xml:space="preserve">   Zoologist    </w:t>
      </w:r>
      <w:r>
        <w:t xml:space="preserve">   Politician    </w:t>
      </w:r>
      <w:r>
        <w:t xml:space="preserve">   Teacher    </w:t>
      </w:r>
      <w:r>
        <w:t xml:space="preserve">   Chemist    </w:t>
      </w:r>
      <w:r>
        <w:t xml:space="preserve">   Coach    </w:t>
      </w:r>
      <w:r>
        <w:t xml:space="preserve">   Doctor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2021-10-11T02:58:12Z</dcterms:created>
  <dcterms:modified xsi:type="dcterms:W3CDTF">2021-10-11T02:58:12Z</dcterms:modified>
</cp:coreProperties>
</file>