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Lifeguard    </w:t>
      </w:r>
      <w:r>
        <w:t xml:space="preserve">   Kitchen assistant    </w:t>
      </w:r>
      <w:r>
        <w:t xml:space="preserve">   Journalist    </w:t>
      </w:r>
      <w:r>
        <w:t xml:space="preserve">   Teaching Assistant    </w:t>
      </w:r>
      <w:r>
        <w:t xml:space="preserve">   Principle    </w:t>
      </w:r>
      <w:r>
        <w:t xml:space="preserve">   Teacher    </w:t>
      </w:r>
      <w:r>
        <w:t xml:space="preserve">   Hairdresser    </w:t>
      </w:r>
      <w:r>
        <w:t xml:space="preserve">   Farmer    </w:t>
      </w:r>
      <w:r>
        <w:t xml:space="preserve">   Electrician    </w:t>
      </w:r>
      <w:r>
        <w:t xml:space="preserve">   Composer    </w:t>
      </w:r>
      <w:r>
        <w:t xml:space="preserve">   Cleaner    </w:t>
      </w:r>
      <w:r>
        <w:t xml:space="preserve">   Operations Manager    </w:t>
      </w:r>
      <w:r>
        <w:t xml:space="preserve">   Restaurant manager    </w:t>
      </w:r>
      <w:r>
        <w:t xml:space="preserve">   Aircraft engineer    </w:t>
      </w:r>
      <w:r>
        <w:t xml:space="preserve">   Air ambulance pilot    </w:t>
      </w:r>
      <w:r>
        <w:t xml:space="preserve">   Aerospace engineer    </w:t>
      </w:r>
      <w:r>
        <w:t xml:space="preserve">   Financial advisor    </w:t>
      </w:r>
      <w:r>
        <w:t xml:space="preserve">   School administrator    </w:t>
      </w:r>
      <w:r>
        <w:t xml:space="preserve">   Actor    </w:t>
      </w:r>
      <w:r>
        <w:t xml:space="preserve">   Physician Assistant    </w:t>
      </w:r>
      <w:r>
        <w:t xml:space="preserve">   Nurse Practioner    </w:t>
      </w:r>
      <w:r>
        <w:t xml:space="preserve">   Data Scientist    </w:t>
      </w:r>
      <w:r>
        <w:t xml:space="preserve">   Software Developer    </w:t>
      </w:r>
      <w:r>
        <w:t xml:space="preserve">   Construction Manager    </w:t>
      </w:r>
      <w:r>
        <w:t xml:space="preserve">   Building Manager    </w:t>
      </w:r>
      <w:r>
        <w:t xml:space="preserve">   Police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2021-10-11T02:57:49Z</dcterms:created>
  <dcterms:modified xsi:type="dcterms:W3CDTF">2021-10-11T02:57:49Z</dcterms:modified>
</cp:coreProperties>
</file>