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artist    </w:t>
      </w:r>
      <w:r>
        <w:t xml:space="preserve">   landscaper    </w:t>
      </w:r>
      <w:r>
        <w:t xml:space="preserve">   farmer    </w:t>
      </w:r>
      <w:r>
        <w:t xml:space="preserve">   author    </w:t>
      </w:r>
      <w:r>
        <w:t xml:space="preserve">   carpenter    </w:t>
      </w:r>
      <w:r>
        <w:t xml:space="preserve">   architech    </w:t>
      </w:r>
      <w:r>
        <w:t xml:space="preserve">   president    </w:t>
      </w:r>
      <w:r>
        <w:t xml:space="preserve">   lawyer    </w:t>
      </w:r>
      <w:r>
        <w:t xml:space="preserve">   dentist    </w:t>
      </w:r>
      <w:r>
        <w:t xml:space="preserve">   military    </w:t>
      </w:r>
      <w:r>
        <w:t xml:space="preserve">   accountant    </w:t>
      </w:r>
      <w:r>
        <w:t xml:space="preserve">   teacher    </w:t>
      </w:r>
      <w:r>
        <w:t xml:space="preserve">   mechanic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2021-10-11T02:57:54Z</dcterms:created>
  <dcterms:modified xsi:type="dcterms:W3CDTF">2021-10-11T02:57:54Z</dcterms:modified>
</cp:coreProperties>
</file>