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plumber    </w:t>
      </w:r>
      <w:r>
        <w:t xml:space="preserve">   construction worker    </w:t>
      </w:r>
      <w:r>
        <w:t xml:space="preserve">   father    </w:t>
      </w:r>
      <w:r>
        <w:t xml:space="preserve">   mother    </w:t>
      </w:r>
      <w:r>
        <w:t xml:space="preserve">   actress    </w:t>
      </w:r>
      <w:r>
        <w:t xml:space="preserve">   manager    </w:t>
      </w:r>
      <w:r>
        <w:t xml:space="preserve">   author    </w:t>
      </w:r>
      <w:r>
        <w:t xml:space="preserve">   astronaut    </w:t>
      </w:r>
      <w:r>
        <w:t xml:space="preserve">   cosmotologist    </w:t>
      </w:r>
      <w:r>
        <w:t xml:space="preserve">   chef    </w:t>
      </w:r>
      <w:r>
        <w:t xml:space="preserve">   farmer    </w:t>
      </w:r>
      <w:r>
        <w:t xml:space="preserve">   dog groomer    </w:t>
      </w:r>
      <w:r>
        <w:t xml:space="preserve">   fireman    </w:t>
      </w:r>
      <w:r>
        <w:t xml:space="preserve">   police officer    </w:t>
      </w:r>
      <w:r>
        <w:t xml:space="preserve">   soldier    </w:t>
      </w:r>
      <w:r>
        <w:t xml:space="preserve">   veterinarian    </w:t>
      </w:r>
      <w:r>
        <w:t xml:space="preserve">   receptionist    </w:t>
      </w:r>
      <w:r>
        <w:t xml:space="preserve">   nurse    </w:t>
      </w:r>
      <w:r>
        <w:t xml:space="preserve">   social worker    </w:t>
      </w:r>
      <w:r>
        <w:t xml:space="preserve">   principal    </w:t>
      </w:r>
      <w:r>
        <w:t xml:space="preserve">   sports management    </w:t>
      </w:r>
      <w:r>
        <w:t xml:space="preserve">   teacher    </w:t>
      </w:r>
      <w:r>
        <w:t xml:space="preserve">   doctor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2021-10-11T02:57:57Z</dcterms:created>
  <dcterms:modified xsi:type="dcterms:W3CDTF">2021-10-11T02:57:57Z</dcterms:modified>
</cp:coreProperties>
</file>