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p>
      <w:pPr>
        <w:pStyle w:val="Questions"/>
      </w:pPr>
      <w:r>
        <w:t xml:space="preserve">1. OTITSIGCLOOX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SFETNBIE ATRTINMAIORDS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INTASONTAORTPR MGENRAA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RCRRSPIWTEIT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EANELGR RORCAOTNTC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MRAITLYI IEELINCTEGNL FFOCIER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ATEGS ERCW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GALUCUTLIRRA ALNO FCFEIRO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XCITVEEUE ASTIASSTN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AKAPRLEETM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REFI RINCSTPOE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WENDRA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OFOD DAN EFRBI RINEGENE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EIHATCTL RNARTEI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TATMGNIDI RLEKC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OTESKPD PHERUSILB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GUSOIDIOLAT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GEFIR OULROSNEC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OTRRCUA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CYIT MNEAARG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MTOTPHISOBLE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ITEASCDRPH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CULB NEAGAMR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ATLOIPDICM REIOFFC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ARINLIRAB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IVTPARE SNTEARGVOIIT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27. IRLMCNAI NOAVESTIGTIR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28. EIUECVXTE FCHE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EERT RUSOGNE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MALHETR OLOCNRT ICNINAHTCE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31. ELXTTEI REISGNED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LBA EICATCINNH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TILCNHAEC WIRERT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34. REAHERSC OSEIATASC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35. PILHOSOYTCGS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OSIVKLETC EBYRU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37. OIAINAVT TYAEFS EOFFICR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38. LDEFRAE AID OTRNOACDOIR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39. CSORRNTEIOC COIRFFE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40. SROENUCM EIDTRC SLOCEUORN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41. NTEEGRVNMO GMERAAN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42. EVTEN ELAPNNR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43. NIISCSTATTAI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44. EOGRLG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BEW ERNSEIGD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46. AIERMCPAD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RENERPEITRT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48. PENERETURNER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49. ATDERPMNTE RMAAGNE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50. SROENAT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NOUDS OADRB ERAROPOT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52. NYNNA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53. NAIMOTRA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54. GAOERRBKE CRLKE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55. SLACIM GEATN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56. EACRRE SORUCNLOE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57. KSNI RCEA SICTESPAIL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58. IHCLECANT PSRTUOP NEGIEREN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59. CUURULRMIC PLOREVEED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60. RVUYEORS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61. LOINNEEAVRTMN ERENIEGN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62. ITAHASMCRP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63. OKNEWTR AHIENTINCC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64. AMNUH ECRSOSURE GREANMA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65. CRETID YLAATNS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66. XTA MEERNIAX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67. BARUN LNNERAP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68. OGLCLEE PESRFORSO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69. TOOL NAD EDI KRAME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70. ATUCYRA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2021-10-11T02:57:58Z</dcterms:created>
  <dcterms:modified xsi:type="dcterms:W3CDTF">2021-10-11T02:57:58Z</dcterms:modified>
</cp:coreProperties>
</file>