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Designer    </w:t>
      </w:r>
      <w:r>
        <w:t xml:space="preserve">   Soldier    </w:t>
      </w:r>
      <w:r>
        <w:t xml:space="preserve">   Animal Trainer    </w:t>
      </w:r>
      <w:r>
        <w:t xml:space="preserve">   Grocery Bagger    </w:t>
      </w:r>
      <w:r>
        <w:t xml:space="preserve">   Librarian    </w:t>
      </w:r>
      <w:r>
        <w:t xml:space="preserve">   Dentist    </w:t>
      </w:r>
      <w:r>
        <w:t xml:space="preserve">   Lawyer    </w:t>
      </w:r>
      <w:r>
        <w:t xml:space="preserve">   Doctor    </w:t>
      </w:r>
      <w:r>
        <w:t xml:space="preserve">   Typist    </w:t>
      </w:r>
      <w:r>
        <w:t xml:space="preserve">   Secretary    </w:t>
      </w:r>
      <w:r>
        <w:t xml:space="preserve">   Teacher    </w:t>
      </w:r>
      <w:r>
        <w:t xml:space="preserve">   Driver    </w:t>
      </w:r>
      <w:r>
        <w:t xml:space="preserve">   Food Service Worker    </w:t>
      </w:r>
      <w:r>
        <w:t xml:space="preserve">   Waiter    </w:t>
      </w:r>
      <w:r>
        <w:t xml:space="preserve">   Greeter    </w:t>
      </w:r>
      <w:r>
        <w:t xml:space="preserve">   Dog Walker    </w:t>
      </w:r>
      <w:r>
        <w:t xml:space="preserve">   Video Game Designer    </w:t>
      </w:r>
      <w:r>
        <w:t xml:space="preserve">   Pet Groomer    </w:t>
      </w:r>
      <w:r>
        <w:t xml:space="preserve">   Florist    </w:t>
      </w:r>
      <w:r>
        <w:t xml:space="preserve">   Factory Worker    </w:t>
      </w:r>
      <w:r>
        <w:t xml:space="preserve">   Daycare Worker    </w:t>
      </w:r>
      <w:r>
        <w:t xml:space="preserve">   Hostess    </w:t>
      </w:r>
      <w:r>
        <w:t xml:space="preserve">   Sanitation engineer    </w:t>
      </w:r>
      <w:r>
        <w:t xml:space="preserve">   Cashier    </w:t>
      </w:r>
      <w:r>
        <w:t xml:space="preserve">   Policeman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2021-10-11T02:58:06Z</dcterms:created>
  <dcterms:modified xsi:type="dcterms:W3CDTF">2021-10-11T02:58:06Z</dcterms:modified>
</cp:coreProperties>
</file>