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Electrical Repair    </w:t>
      </w:r>
      <w:r>
        <w:t xml:space="preserve">   Plumbing and heating    </w:t>
      </w:r>
      <w:r>
        <w:t xml:space="preserve">   auditing and bookkeeping    </w:t>
      </w:r>
      <w:r>
        <w:t xml:space="preserve">   Accounting    </w:t>
      </w:r>
      <w:r>
        <w:t xml:space="preserve">   Dentistry    </w:t>
      </w:r>
      <w:r>
        <w:t xml:space="preserve">   Banking    </w:t>
      </w:r>
      <w:r>
        <w:t xml:space="preserve">   Trucking    </w:t>
      </w:r>
      <w:r>
        <w:t xml:space="preserve">   colleges and universities    </w:t>
      </w:r>
      <w:r>
        <w:t xml:space="preserve">   construction    </w:t>
      </w:r>
      <w:r>
        <w:t xml:space="preserve">   optometry    </w:t>
      </w:r>
      <w:r>
        <w:t xml:space="preserve">   advertising    </w:t>
      </w:r>
      <w:r>
        <w:t xml:space="preserve">   legal services    </w:t>
      </w:r>
      <w:r>
        <w:t xml:space="preserve">   protective service    </w:t>
      </w:r>
      <w:r>
        <w:t xml:space="preserve">   Detective    </w:t>
      </w:r>
      <w:r>
        <w:t xml:space="preserve">   Real Estate    </w:t>
      </w:r>
      <w:r>
        <w:t xml:space="preserve">   Air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2021-10-15T03:44:40Z</dcterms:created>
  <dcterms:modified xsi:type="dcterms:W3CDTF">2021-10-15T03:44:40Z</dcterms:modified>
</cp:coreProperties>
</file>