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Veterinarians    </w:t>
      </w:r>
      <w:r>
        <w:t xml:space="preserve">   Banker    </w:t>
      </w:r>
      <w:r>
        <w:t xml:space="preserve">   Child Care     </w:t>
      </w:r>
      <w:r>
        <w:t xml:space="preserve">   Dentist    </w:t>
      </w:r>
      <w:r>
        <w:t xml:space="preserve">   Doctor     </w:t>
      </w:r>
      <w:r>
        <w:t xml:space="preserve">   Flight Attendants     </w:t>
      </w:r>
      <w:r>
        <w:t xml:space="preserve">   Hair Stylist     </w:t>
      </w:r>
      <w:r>
        <w:t xml:space="preserve">   Interior Designers    </w:t>
      </w:r>
      <w:r>
        <w:t xml:space="preserve">   Judge    </w:t>
      </w:r>
      <w:r>
        <w:t xml:space="preserve">   Lawyer     </w:t>
      </w:r>
      <w:r>
        <w:t xml:space="preserve">   Librarians    </w:t>
      </w:r>
      <w:r>
        <w:t xml:space="preserve">   Marine Biologist     </w:t>
      </w:r>
      <w:r>
        <w:t xml:space="preserve">   Microbiologist     </w:t>
      </w:r>
      <w:r>
        <w:t xml:space="preserve">   Nurse     </w:t>
      </w:r>
      <w:r>
        <w:t xml:space="preserve">   OBGYN    </w:t>
      </w:r>
      <w:r>
        <w:t xml:space="preserve">   Orthodontists    </w:t>
      </w:r>
      <w:r>
        <w:t xml:space="preserve">   Painter     </w:t>
      </w:r>
      <w:r>
        <w:t xml:space="preserve">   Professor     </w:t>
      </w:r>
      <w:r>
        <w:t xml:space="preserve">   Psychologist     </w:t>
      </w:r>
      <w:r>
        <w:t xml:space="preserve">   Respiratory Therapists    </w:t>
      </w:r>
      <w:r>
        <w:t xml:space="preserve">   scientist     </w:t>
      </w:r>
      <w:r>
        <w:t xml:space="preserve">   Social Worker    </w:t>
      </w:r>
      <w:r>
        <w:t xml:space="preserve">   Travel Agent     </w:t>
      </w:r>
      <w:r>
        <w:t xml:space="preserve">   Video Game Designers     </w:t>
      </w:r>
      <w:r>
        <w:t xml:space="preserve">   Web Developers     </w:t>
      </w:r>
      <w:r>
        <w:t xml:space="preserve">   Writer     </w:t>
      </w:r>
      <w:r>
        <w:t xml:space="preserve">   Zoologist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2021-10-11T02:56:10Z</dcterms:created>
  <dcterms:modified xsi:type="dcterms:W3CDTF">2021-10-11T02:56:10Z</dcterms:modified>
</cp:coreProperties>
</file>