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Careers</w:t>
      </w:r>
    </w:p>
    <w:p>
      <w:pPr>
        <w:pStyle w:val="Questions"/>
      </w:pPr>
      <w:r>
        <w:t xml:space="preserve">1. EAHTRCE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TRSAIT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OTPSSR ASETRDBOCAR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ADCYERA ODIREPVR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LIAOSC OKERRW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RERETERNUNPE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EVNEIRYTRA ICHATCNNEI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8. NECOOLURS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CLNCREIEAIT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DEWREL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2021-10-11T02:56:42Z</dcterms:created>
  <dcterms:modified xsi:type="dcterms:W3CDTF">2021-10-11T02:56:42Z</dcterms:modified>
</cp:coreProperties>
</file>