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librarian    </w:t>
      </w:r>
      <w:r>
        <w:t xml:space="preserve">   pharmacist    </w:t>
      </w:r>
      <w:r>
        <w:t xml:space="preserve">   photographer    </w:t>
      </w:r>
      <w:r>
        <w:t xml:space="preserve">   teacher    </w:t>
      </w:r>
      <w:r>
        <w:t xml:space="preserve">   veterinarian    </w:t>
      </w:r>
      <w:r>
        <w:t xml:space="preserve">   waiter    </w:t>
      </w:r>
      <w:r>
        <w:t xml:space="preserve">   writer    </w:t>
      </w:r>
      <w:r>
        <w:t xml:space="preserve">   receptionist    </w:t>
      </w:r>
      <w:r>
        <w:t xml:space="preserve">   producer    </w:t>
      </w:r>
      <w:r>
        <w:t xml:space="preserve">   lawyer    </w:t>
      </w:r>
      <w:r>
        <w:t xml:space="preserve">   architect    </w:t>
      </w:r>
      <w:r>
        <w:t xml:space="preserve">   cashier    </w:t>
      </w:r>
      <w:r>
        <w:t xml:space="preserve">   chef    </w:t>
      </w:r>
      <w:r>
        <w:t xml:space="preserve">   consultant    </w:t>
      </w:r>
      <w:r>
        <w:t xml:space="preserve">   dentist    </w:t>
      </w:r>
      <w:r>
        <w:t xml:space="preserve">   doctor    </w:t>
      </w:r>
      <w:r>
        <w:t xml:space="preserve">   director    </w:t>
      </w:r>
      <w:r>
        <w:t xml:space="preserve">   epidemiologist    </w:t>
      </w:r>
      <w:r>
        <w:t xml:space="preserve">   judge    </w:t>
      </w:r>
      <w:r>
        <w:t xml:space="preserve">   accountant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2021-10-11T02:56:15Z</dcterms:created>
  <dcterms:modified xsi:type="dcterms:W3CDTF">2021-10-11T02:56:15Z</dcterms:modified>
</cp:coreProperties>
</file>