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Artist    </w:t>
      </w:r>
      <w:r>
        <w:t xml:space="preserve">   Baker    </w:t>
      </w:r>
      <w:r>
        <w:t xml:space="preserve">   Banker    </w:t>
      </w:r>
      <w:r>
        <w:t xml:space="preserve">   Carpenter    </w:t>
      </w:r>
      <w:r>
        <w:t xml:space="preserve">   Cashier    </w:t>
      </w:r>
      <w:r>
        <w:t xml:space="preserve">   Chef    </w:t>
      </w:r>
      <w:r>
        <w:t xml:space="preserve">   Cosmetologist    </w:t>
      </w:r>
      <w:r>
        <w:t xml:space="preserve">   Counselor    </w:t>
      </w:r>
      <w:r>
        <w:t xml:space="preserve">   Dentist    </w:t>
      </w:r>
      <w:r>
        <w:t xml:space="preserve">   Director    </w:t>
      </w:r>
      <w:r>
        <w:t xml:space="preserve">   Doctor    </w:t>
      </w:r>
      <w:r>
        <w:t xml:space="preserve">   Electrician    </w:t>
      </w:r>
      <w:r>
        <w:t xml:space="preserve">   Fire Fighter    </w:t>
      </w:r>
      <w:r>
        <w:t xml:space="preserve">   Homemaker    </w:t>
      </w:r>
      <w:r>
        <w:t xml:space="preserve">   Mailman    </w:t>
      </w:r>
      <w:r>
        <w:t xml:space="preserve">   Nurse    </w:t>
      </w:r>
      <w:r>
        <w:t xml:space="preserve">   Paramedic    </w:t>
      </w:r>
      <w:r>
        <w:t xml:space="preserve">   Plumber    </w:t>
      </w:r>
      <w:r>
        <w:t xml:space="preserve">   Teacher    </w:t>
      </w:r>
      <w:r>
        <w:t xml:space="preserve">   Zoo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2021-10-11T02:56:17Z</dcterms:created>
  <dcterms:modified xsi:type="dcterms:W3CDTF">2021-10-11T02:56:17Z</dcterms:modified>
</cp:coreProperties>
</file>