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landscaper    </w:t>
      </w:r>
      <w:r>
        <w:t xml:space="preserve">   accountant    </w:t>
      </w:r>
      <w:r>
        <w:t xml:space="preserve">   socialmedia    </w:t>
      </w:r>
      <w:r>
        <w:t xml:space="preserve">   interiordecorator    </w:t>
      </w:r>
      <w:r>
        <w:t xml:space="preserve">   gamedesigner    </w:t>
      </w:r>
      <w:r>
        <w:t xml:space="preserve">   computerspecialist    </w:t>
      </w:r>
      <w:r>
        <w:t xml:space="preserve">   designer    </w:t>
      </w:r>
      <w:r>
        <w:t xml:space="preserve">   entrepreneur    </w:t>
      </w:r>
      <w:r>
        <w:t xml:space="preserve">   chef    </w:t>
      </w:r>
      <w:r>
        <w:t xml:space="preserve">   foodservice    </w:t>
      </w:r>
      <w:r>
        <w:t xml:space="preserve">   realestate    </w:t>
      </w:r>
      <w:r>
        <w:t xml:space="preserve">   banker    </w:t>
      </w:r>
      <w:r>
        <w:t xml:space="preserve">   architect    </w:t>
      </w:r>
      <w:r>
        <w:t xml:space="preserve">   illustrator    </w:t>
      </w:r>
      <w:r>
        <w:t xml:space="preserve">   senator    </w:t>
      </w:r>
      <w:r>
        <w:t xml:space="preserve">   president    </w:t>
      </w:r>
      <w:r>
        <w:t xml:space="preserve">   writer    </w:t>
      </w:r>
      <w:r>
        <w:t xml:space="preserve">   announcer    </w:t>
      </w:r>
      <w:r>
        <w:t xml:space="preserve">   dj    </w:t>
      </w:r>
      <w:r>
        <w:t xml:space="preserve">   actor    </w:t>
      </w:r>
      <w:r>
        <w:t xml:space="preserve">   artist    </w:t>
      </w:r>
      <w:r>
        <w:t xml:space="preserve">   pharmacist    </w:t>
      </w:r>
      <w:r>
        <w:t xml:space="preserve">   nurse    </w:t>
      </w:r>
      <w:r>
        <w:t xml:space="preserve">   sales    </w:t>
      </w:r>
      <w:r>
        <w:t xml:space="preserve">   paramedic    </w:t>
      </w:r>
      <w:r>
        <w:t xml:space="preserve">   emt    </w:t>
      </w:r>
      <w:r>
        <w:t xml:space="preserve">   firefighter    </w:t>
      </w:r>
      <w:r>
        <w:t xml:space="preserve">   policeman    </w:t>
      </w:r>
      <w:r>
        <w:t xml:space="preserve">   taxidriver    </w:t>
      </w:r>
      <w:r>
        <w:t xml:space="preserve">   painter    </w:t>
      </w:r>
      <w:r>
        <w:t xml:space="preserve">   mechanic    </w:t>
      </w:r>
      <w:r>
        <w:t xml:space="preserve">   athlete    </w:t>
      </w:r>
      <w:r>
        <w:t xml:space="preserve">   professor    </w:t>
      </w:r>
      <w:r>
        <w:t xml:space="preserve">   navy    </w:t>
      </w:r>
      <w:r>
        <w:t xml:space="preserve">   marines    </w:t>
      </w:r>
      <w:r>
        <w:t xml:space="preserve">   pilot    </w:t>
      </w:r>
      <w:r>
        <w:t xml:space="preserve">   secretary    </w:t>
      </w:r>
      <w:r>
        <w:t xml:space="preserve">   dentist    </w:t>
      </w:r>
      <w:r>
        <w:t xml:space="preserve">   teacher    </w:t>
      </w:r>
      <w:r>
        <w:t xml:space="preserve">   doctor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2021-10-11T02:56:22Z</dcterms:created>
  <dcterms:modified xsi:type="dcterms:W3CDTF">2021-10-11T02:56:22Z</dcterms:modified>
</cp:coreProperties>
</file>