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Cashier    </w:t>
      </w:r>
      <w:r>
        <w:t xml:space="preserve">   Waitress    </w:t>
      </w:r>
      <w:r>
        <w:t xml:space="preserve">   Cab Driver    </w:t>
      </w:r>
      <w:r>
        <w:t xml:space="preserve">   President    </w:t>
      </w:r>
      <w:r>
        <w:t xml:space="preserve">   Accountant    </w:t>
      </w:r>
      <w:r>
        <w:t xml:space="preserve">   Engineer    </w:t>
      </w:r>
      <w:r>
        <w:t xml:space="preserve">   Singer    </w:t>
      </w:r>
      <w:r>
        <w:t xml:space="preserve">   Baker    </w:t>
      </w:r>
      <w:r>
        <w:t xml:space="preserve">   Construction    </w:t>
      </w:r>
      <w:r>
        <w:t xml:space="preserve">   Secretary    </w:t>
      </w:r>
      <w:r>
        <w:t xml:space="preserve">   Teacher    </w:t>
      </w:r>
      <w:r>
        <w:t xml:space="preserve">   Lawyer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2021-10-11T02:56:25Z</dcterms:created>
  <dcterms:modified xsi:type="dcterms:W3CDTF">2021-10-11T02:56:25Z</dcterms:modified>
</cp:coreProperties>
</file>