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Retail manager    </w:t>
      </w:r>
      <w:r>
        <w:t xml:space="preserve">   Psychologist    </w:t>
      </w:r>
      <w:r>
        <w:t xml:space="preserve">   Photographer    </w:t>
      </w:r>
      <w:r>
        <w:t xml:space="preserve">   Graphic designer    </w:t>
      </w:r>
      <w:r>
        <w:t xml:space="preserve">   Electrical engineer    </w:t>
      </w:r>
      <w:r>
        <w:t xml:space="preserve">   Dentist    </w:t>
      </w:r>
      <w:r>
        <w:t xml:space="preserve">   Child psychotherapist    </w:t>
      </w:r>
      <w:r>
        <w:t xml:space="preserve">   Biomedical engineer    </w:t>
      </w:r>
      <w:r>
        <w:t xml:space="preserve">   Armed forces officer    </w:t>
      </w:r>
      <w:r>
        <w:t xml:space="preserve">   Bus Driver    </w:t>
      </w:r>
      <w:r>
        <w:t xml:space="preserve">   Pharmacist    </w:t>
      </w:r>
      <w:r>
        <w:t xml:space="preserve">   Job Interview    </w:t>
      </w:r>
      <w:r>
        <w:t xml:space="preserve">   References    </w:t>
      </w:r>
      <w:r>
        <w:t xml:space="preserve">   Job Shadowing    </w:t>
      </w:r>
      <w:r>
        <w:t xml:space="preserve">   Work History    </w:t>
      </w:r>
      <w:r>
        <w:t xml:space="preserve">   Temporary Agency    </w:t>
      </w:r>
      <w:r>
        <w:t xml:space="preserve">   Interests    </w:t>
      </w:r>
      <w:r>
        <w:t xml:space="preserve">   Values    </w:t>
      </w:r>
      <w:r>
        <w:t xml:space="preserve">   Resume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</dc:title>
  <dcterms:created xsi:type="dcterms:W3CDTF">2021-10-11T02:56:27Z</dcterms:created>
  <dcterms:modified xsi:type="dcterms:W3CDTF">2021-10-11T02:56:27Z</dcterms:modified>
</cp:coreProperties>
</file>