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wages    </w:t>
      </w:r>
      <w:r>
        <w:t xml:space="preserve">   money    </w:t>
      </w:r>
      <w:r>
        <w:t xml:space="preserve">   plans    </w:t>
      </w:r>
      <w:r>
        <w:t xml:space="preserve">   goals    </w:t>
      </w:r>
      <w:r>
        <w:t xml:space="preserve">   interests    </w:t>
      </w:r>
      <w:r>
        <w:t xml:space="preserve">   abilities    </w:t>
      </w:r>
      <w:r>
        <w:t xml:space="preserve">   experience    </w:t>
      </w:r>
      <w:r>
        <w:t xml:space="preserve">   management    </w:t>
      </w:r>
      <w:r>
        <w:t xml:space="preserve">   environment    </w:t>
      </w:r>
      <w:r>
        <w:t xml:space="preserve">   travel    </w:t>
      </w:r>
      <w:r>
        <w:t xml:space="preserve">   services    </w:t>
      </w:r>
      <w:r>
        <w:t xml:space="preserve">   lifestyle    </w:t>
      </w:r>
      <w:r>
        <w:t xml:space="preserve">   factors    </w:t>
      </w:r>
      <w:r>
        <w:t xml:space="preserve">   habits    </w:t>
      </w:r>
      <w:r>
        <w:t xml:space="preserve">   process    </w:t>
      </w:r>
      <w:r>
        <w:t xml:space="preserve">   personality    </w:t>
      </w:r>
      <w:r>
        <w:t xml:space="preserve">   skills    </w:t>
      </w:r>
      <w:r>
        <w:t xml:space="preserve">   teamwork    </w:t>
      </w:r>
      <w:r>
        <w:t xml:space="preserve">   educations    </w:t>
      </w:r>
      <w:r>
        <w:t xml:space="preserve">   rebate    </w:t>
      </w:r>
      <w:r>
        <w:t xml:space="preserve">   bonus    </w:t>
      </w:r>
      <w:r>
        <w:t xml:space="preserve">   expectations    </w:t>
      </w:r>
      <w:r>
        <w:t xml:space="preserve">   activities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2021-10-11T02:56:42Z</dcterms:created>
  <dcterms:modified xsi:type="dcterms:W3CDTF">2021-10-11T02:56:42Z</dcterms:modified>
</cp:coreProperties>
</file>