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award of money, usually based on financial need, that you do not have to pay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courses you need to take and pass before enrolling in other courses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 Insurance Number-governemnt issued number identifying one who is allowed to work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 after expenses and taxes have been deducted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payment made to a terminated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services provided by an employer in addition to wages, such as life insurance or drug and dental plans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university degree ranking above a Bachelor's degree ( in any discipline)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learning a new trade or skill ( from a journeyperson)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expierenced and certified in a particular skilled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employees that negotiates with an employer about wages, benefits, and opportunities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Career's Crossword</dc:title>
  <dcterms:created xsi:type="dcterms:W3CDTF">2021-10-11T02:56:44Z</dcterms:created>
  <dcterms:modified xsi:type="dcterms:W3CDTF">2021-10-11T02:56:44Z</dcterms:modified>
</cp:coreProperties>
</file>