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Careers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believe in one's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tendency of having a constant good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date where a task is to be submitted or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process one goes through for a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words of advice given to improve the workplace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working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skills or smarts needed to work at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ability to be truthful in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keep peace of mind and tranquility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helps create good business decisions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Crossword</dc:title>
  <dcterms:created xsi:type="dcterms:W3CDTF">2021-10-11T02:56:33Z</dcterms:created>
  <dcterms:modified xsi:type="dcterms:W3CDTF">2021-10-11T02:56:33Z</dcterms:modified>
</cp:coreProperties>
</file>