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Crossword Puzzle ( 5-6 )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classes at a college/university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gives professional guidance to those who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others who are sick; they come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professional uses their voice to entertain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Somebody who decorates the inside of somebody else's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and skilled in the design, construction, and use of engines or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runs a small business that fits their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 Hardest one! * Somebody who provides expert advice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Conducts lawsuits for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helps repair houses or roofs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Crossword Puzzle ( 5-6 )</dc:title>
  <dcterms:created xsi:type="dcterms:W3CDTF">2021-10-11T02:57:14Z</dcterms:created>
  <dcterms:modified xsi:type="dcterms:W3CDTF">2021-10-11T02:57:14Z</dcterms:modified>
</cp:coreProperties>
</file>