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Transferrable    </w:t>
      </w:r>
      <w:r>
        <w:t xml:space="preserve">   Qualities    </w:t>
      </w:r>
      <w:r>
        <w:t xml:space="preserve">   SKills    </w:t>
      </w:r>
      <w:r>
        <w:t xml:space="preserve">   Indsutry    </w:t>
      </w:r>
      <w:r>
        <w:t xml:space="preserve">   Trade    </w:t>
      </w:r>
      <w:r>
        <w:t xml:space="preserve">   Learn    </w:t>
      </w:r>
      <w:r>
        <w:t xml:space="preserve">   Apply    </w:t>
      </w:r>
      <w:r>
        <w:t xml:space="preserve">   Courses    </w:t>
      </w:r>
      <w:r>
        <w:t xml:space="preserve">   Education    </w:t>
      </w:r>
      <w:r>
        <w:t xml:space="preserve">   Career    </w:t>
      </w:r>
      <w:r>
        <w:t xml:space="preserve">   Application    </w:t>
      </w:r>
      <w:r>
        <w:t xml:space="preserve">   Reliable    </w:t>
      </w:r>
      <w:r>
        <w:t xml:space="preserve">   Commitment    </w:t>
      </w:r>
      <w:r>
        <w:t xml:space="preserve">   Motivation    </w:t>
      </w:r>
      <w:r>
        <w:t xml:space="preserve">   College    </w:t>
      </w:r>
      <w:r>
        <w:t xml:space="preserve">   Apprenticeship    </w:t>
      </w:r>
      <w:r>
        <w:t xml:space="preserve">   Training    </w:t>
      </w:r>
      <w:r>
        <w:t xml:space="preserve">   Impressions    </w:t>
      </w:r>
      <w:r>
        <w:t xml:space="preserve">   Punctuality    </w:t>
      </w:r>
      <w:r>
        <w:t xml:space="preserve">   Resiliance    </w:t>
      </w:r>
      <w:r>
        <w:t xml:space="preserve">   Professions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Education </dc:title>
  <dcterms:created xsi:type="dcterms:W3CDTF">2021-10-11T02:57:24Z</dcterms:created>
  <dcterms:modified xsi:type="dcterms:W3CDTF">2021-10-11T02:57:24Z</dcterms:modified>
</cp:coreProperties>
</file>