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Exploration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Architect    </w:t>
      </w:r>
      <w:r>
        <w:t xml:space="preserve">   Veterinarian    </w:t>
      </w:r>
      <w:r>
        <w:t xml:space="preserve">   Fireman    </w:t>
      </w:r>
      <w:r>
        <w:t xml:space="preserve">   Research    </w:t>
      </w:r>
      <w:r>
        <w:t xml:space="preserve">   Analytical    </w:t>
      </w:r>
      <w:r>
        <w:t xml:space="preserve">   Listening    </w:t>
      </w:r>
      <w:r>
        <w:t xml:space="preserve">   Teamwork    </w:t>
      </w:r>
      <w:r>
        <w:t xml:space="preserve">   Positive    </w:t>
      </w:r>
      <w:r>
        <w:t xml:space="preserve">   Budget    </w:t>
      </w:r>
      <w:r>
        <w:t xml:space="preserve">   Resume    </w:t>
      </w:r>
      <w:r>
        <w:t xml:space="preserve">   Interview    </w:t>
      </w:r>
      <w:r>
        <w:t xml:space="preserve">   Job Shadow    </w:t>
      </w:r>
      <w:r>
        <w:t xml:space="preserve">   Determination    </w:t>
      </w:r>
      <w:r>
        <w:t xml:space="preserve">   Work Ethic    </w:t>
      </w:r>
      <w:r>
        <w:t xml:space="preserve">   Sharp    </w:t>
      </w:r>
      <w:r>
        <w:t xml:space="preserve">   Honesty    </w:t>
      </w:r>
      <w:r>
        <w:t xml:space="preserve">   Trait    </w:t>
      </w:r>
      <w:r>
        <w:t xml:space="preserve">   Work Habits    </w:t>
      </w:r>
      <w:r>
        <w:t xml:space="preserve">   Microsoft    </w:t>
      </w:r>
      <w:r>
        <w:t xml:space="preserve">   Keyboarding    </w:t>
      </w:r>
      <w:r>
        <w:t xml:space="preserve">   Skills    </w:t>
      </w:r>
      <w:r>
        <w:t xml:space="preserve">   College    </w:t>
      </w:r>
      <w:r>
        <w:t xml:space="preserve">   Communication    </w:t>
      </w:r>
      <w:r>
        <w:t xml:space="preserve">   Career cluster    </w:t>
      </w:r>
      <w:r>
        <w:t xml:space="preserve">   Technology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Exploration Terms</dc:title>
  <dcterms:created xsi:type="dcterms:W3CDTF">2021-10-11T02:56:59Z</dcterms:created>
  <dcterms:modified xsi:type="dcterms:W3CDTF">2021-10-11T02:56:59Z</dcterms:modified>
</cp:coreProperties>
</file>