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Agricultural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required before obtaining a chapter FFA degree for the united states national FFA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Applied field of economics concerned with the application of economic theory in optimizing the production and distribution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improve or develop new food products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human society and how people interact with each other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deals with interactions of people in rural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analyze grain dry and store grain as it is brought in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cycle academic degree awarded by universities or colleges.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years of education at a college or university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year degree from a community college or two year institution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Deals with growing fruits and vegetables ornamental plants.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Agricultural Science Crossword</dc:title>
  <dcterms:created xsi:type="dcterms:W3CDTF">2021-10-11T02:56:40Z</dcterms:created>
  <dcterms:modified xsi:type="dcterms:W3CDTF">2021-10-11T02:56:40Z</dcterms:modified>
</cp:coreProperties>
</file>