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Technical Illustrator    </w:t>
      </w:r>
      <w:r>
        <w:t xml:space="preserve">   Mosaic Designer    </w:t>
      </w:r>
      <w:r>
        <w:t xml:space="preserve">   Wood Carver    </w:t>
      </w:r>
      <w:r>
        <w:t xml:space="preserve">   Ceramic Designer    </w:t>
      </w:r>
      <w:r>
        <w:t xml:space="preserve">   Potter    </w:t>
      </w:r>
      <w:r>
        <w:t xml:space="preserve">   Prop Designer    </w:t>
      </w:r>
      <w:r>
        <w:t xml:space="preserve">   Bridge Designer    </w:t>
      </w:r>
      <w:r>
        <w:t xml:space="preserve">   Industrial Designer    </w:t>
      </w:r>
      <w:r>
        <w:t xml:space="preserve">   Typographer    </w:t>
      </w:r>
      <w:r>
        <w:t xml:space="preserve">   Wallpaper Designer    </w:t>
      </w:r>
      <w:r>
        <w:t xml:space="preserve">   Stationery Designer    </w:t>
      </w:r>
      <w:r>
        <w:t xml:space="preserve">   Calendar Designer    </w:t>
      </w:r>
      <w:r>
        <w:t xml:space="preserve">   Packaging Designer    </w:t>
      </w:r>
      <w:r>
        <w:t xml:space="preserve">   eBook Designer    </w:t>
      </w:r>
      <w:r>
        <w:t xml:space="preserve">   Book Designer    </w:t>
      </w:r>
      <w:r>
        <w:t xml:space="preserve">   Magazine Layout Designer    </w:t>
      </w:r>
      <w:r>
        <w:t xml:space="preserve">   Sign Writer    </w:t>
      </w:r>
      <w:r>
        <w:t xml:space="preserve">   Advertisement Designer    </w:t>
      </w:r>
      <w:r>
        <w:t xml:space="preserve">   Branding Designer    </w:t>
      </w:r>
      <w:r>
        <w:t xml:space="preserve">   Logo Designer    </w:t>
      </w:r>
      <w:r>
        <w:t xml:space="preserve">   Advertising Director    </w:t>
      </w:r>
      <w:r>
        <w:t xml:space="preserve">   Graphic Novel Artist    </w:t>
      </w:r>
      <w:r>
        <w:t xml:space="preserve">   Website Blogger    </w:t>
      </w:r>
      <w:r>
        <w:t xml:space="preserve">   Website Owner    </w:t>
      </w:r>
      <w:r>
        <w:t xml:space="preserve">   Arts and Cultural Planner    </w:t>
      </w:r>
      <w:r>
        <w:t xml:space="preserve">   Arts Administrator    </w:t>
      </w:r>
      <w:r>
        <w:t xml:space="preserve">   Art Critic    </w:t>
      </w:r>
      <w:r>
        <w:t xml:space="preserve">   Art Historian    </w:t>
      </w:r>
      <w:r>
        <w:t xml:space="preserve">   Art Curriculum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Art 1</dc:title>
  <dcterms:created xsi:type="dcterms:W3CDTF">2021-10-11T02:57:59Z</dcterms:created>
  <dcterms:modified xsi:type="dcterms:W3CDTF">2021-10-11T02:57:59Z</dcterms:modified>
</cp:coreProperties>
</file>