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SocialWorker    </w:t>
      </w:r>
      <w:r>
        <w:t xml:space="preserve">   SecondaryTeacher    </w:t>
      </w:r>
      <w:r>
        <w:t xml:space="preserve">   PreSchoolTeacher    </w:t>
      </w:r>
      <w:r>
        <w:t xml:space="preserve">   Nurse    </w:t>
      </w:r>
      <w:r>
        <w:t xml:space="preserve">   Midwife    </w:t>
      </w:r>
      <w:r>
        <w:t xml:space="preserve">   Nanny    </w:t>
      </w:r>
      <w:r>
        <w:t xml:space="preserve">   MentalHealthWorker    </w:t>
      </w:r>
      <w:r>
        <w:t xml:space="preserve">   KindergartenTeacher    </w:t>
      </w:r>
      <w:r>
        <w:t xml:space="preserve">   HospitalTeacher    </w:t>
      </w:r>
      <w:r>
        <w:t xml:space="preserve">   FamilyTherapist    </w:t>
      </w:r>
      <w:r>
        <w:t xml:space="preserve">   FamilyLaw    </w:t>
      </w:r>
      <w:r>
        <w:t xml:space="preserve">   CrisisCenter    </w:t>
      </w:r>
      <w:r>
        <w:t xml:space="preserve">   Children’sPhotographer    </w:t>
      </w:r>
      <w:r>
        <w:t xml:space="preserve">   Children’sLibrarian    </w:t>
      </w:r>
      <w:r>
        <w:t xml:space="preserve">   Children’sHotlines    </w:t>
      </w:r>
      <w:r>
        <w:t xml:space="preserve">   ChildCareSupervisor    </w:t>
      </w:r>
      <w:r>
        <w:t xml:space="preserve">   ChildCareAssistant    </w:t>
      </w:r>
      <w:r>
        <w:t xml:space="preserve">   ChildCareLaw    </w:t>
      </w:r>
      <w:r>
        <w:t xml:space="preserve">   ChildCareCenterWorker    </w:t>
      </w:r>
      <w:r>
        <w:t xml:space="preserve">   AdoptionAgency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Child Care</dc:title>
  <dcterms:created xsi:type="dcterms:W3CDTF">2021-10-11T02:57:15Z</dcterms:created>
  <dcterms:modified xsi:type="dcterms:W3CDTF">2021-10-11T02:57:15Z</dcterms:modified>
</cp:coreProperties>
</file>