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Careers In Hospitality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Front Desk    </w:t>
      </w:r>
      <w:r>
        <w:t xml:space="preserve">   Garde Manger    </w:t>
      </w:r>
      <w:r>
        <w:t xml:space="preserve">   Breakfast cook    </w:t>
      </w:r>
      <w:r>
        <w:t xml:space="preserve">   Prep cook    </w:t>
      </w:r>
      <w:r>
        <w:t xml:space="preserve">   Manager    </w:t>
      </w:r>
      <w:r>
        <w:t xml:space="preserve">   Event Planner    </w:t>
      </w:r>
      <w:r>
        <w:t xml:space="preserve">   Somellier    </w:t>
      </w:r>
      <w:r>
        <w:t xml:space="preserve">   Concierge    </w:t>
      </w:r>
      <w:r>
        <w:t xml:space="preserve">   Bellhop    </w:t>
      </w:r>
      <w:r>
        <w:t xml:space="preserve">   Bartender    </w:t>
      </w:r>
      <w:r>
        <w:t xml:space="preserve">   Hostess    </w:t>
      </w:r>
      <w:r>
        <w:t xml:space="preserve">   Busser    </w:t>
      </w:r>
      <w:r>
        <w:t xml:space="preserve">   Server    </w:t>
      </w:r>
      <w:r>
        <w:t xml:space="preserve">   Dishwasher    </w:t>
      </w:r>
      <w:r>
        <w:t xml:space="preserve">   Cook    </w:t>
      </w:r>
      <w:r>
        <w:t xml:space="preserve">   Baker    </w:t>
      </w:r>
      <w:r>
        <w:t xml:space="preserve">   Pastry Chef    </w:t>
      </w:r>
      <w:r>
        <w:t xml:space="preserve">   Chef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Careers In Hospitality </dc:title>
  <dcterms:created xsi:type="dcterms:W3CDTF">2021-10-11T02:57:34Z</dcterms:created>
  <dcterms:modified xsi:type="dcterms:W3CDTF">2021-10-11T02:57:34Z</dcterms:modified>
</cp:coreProperties>
</file>