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Careers, Innovations, and Inventions of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Camera Dolly    </w:t>
      </w:r>
      <w:r>
        <w:t xml:space="preserve">   Kinetic Engineer    </w:t>
      </w:r>
      <w:r>
        <w:t xml:space="preserve">   Computer Applications    </w:t>
      </w:r>
      <w:r>
        <w:t xml:space="preserve">   Java Engineer    </w:t>
      </w:r>
      <w:r>
        <w:t xml:space="preserve">   Smoke Detector    </w:t>
      </w:r>
      <w:r>
        <w:t xml:space="preserve">   Instrumentation Engineer    </w:t>
      </w:r>
      <w:r>
        <w:t xml:space="preserve">   Air Conditioning    </w:t>
      </w:r>
      <w:r>
        <w:t xml:space="preserve">   HVAC Engineer    </w:t>
      </w:r>
      <w:r>
        <w:t xml:space="preserve">   Animal Clones    </w:t>
      </w:r>
      <w:r>
        <w:t xml:space="preserve">   Genetic Engineer    </w:t>
      </w:r>
      <w:r>
        <w:t xml:space="preserve">   Supercritical Wing    </w:t>
      </w:r>
      <w:r>
        <w:t xml:space="preserve">   Flight Engineer    </w:t>
      </w:r>
      <w:r>
        <w:t xml:space="preserve">   Oculus Rift 3D Headset    </w:t>
      </w:r>
      <w:r>
        <w:t xml:space="preserve">   Electrical Engineer    </w:t>
      </w:r>
      <w:r>
        <w:t xml:space="preserve">   Mechanical Design    </w:t>
      </w:r>
      <w:r>
        <w:t xml:space="preserve">   Design Engineer    </w:t>
      </w:r>
      <w:r>
        <w:t xml:space="preserve">   CD Drives    </w:t>
      </w:r>
      <w:r>
        <w:t xml:space="preserve">   Computer Engineer    </w:t>
      </w:r>
      <w:r>
        <w:t xml:space="preserve">   Camera Pill    </w:t>
      </w:r>
      <w:r>
        <w:t xml:space="preserve">   Biomedical Engineer    </w:t>
      </w:r>
      <w:r>
        <w:t xml:space="preserve">   Buildings    </w:t>
      </w:r>
      <w:r>
        <w:t xml:space="preserve">   Architectural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Careers, Innovations, and Inventions of Engineering</dc:title>
  <dcterms:created xsi:type="dcterms:W3CDTF">2021-10-11T02:56:20Z</dcterms:created>
  <dcterms:modified xsi:type="dcterms:W3CDTF">2021-10-11T02:56:20Z</dcterms:modified>
</cp:coreProperties>
</file>