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Careers, Innovations, and Inventions of Engineering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Robotic Flipper    </w:t>
      </w:r>
      <w:r>
        <w:t xml:space="preserve">   Zoo Engineer    </w:t>
      </w:r>
      <w:r>
        <w:t xml:space="preserve">   Plasma Cleaning Systems    </w:t>
      </w:r>
      <w:r>
        <w:t xml:space="preserve">   Yield Engineer    </w:t>
      </w:r>
      <w:r>
        <w:t xml:space="preserve">   X-ray Film    </w:t>
      </w:r>
      <w:r>
        <w:t xml:space="preserve">   X-ray Engineer    </w:t>
      </w:r>
      <w:r>
        <w:t xml:space="preserve">   Boats    </w:t>
      </w:r>
      <w:r>
        <w:t xml:space="preserve">   Watercraft Engineer    </w:t>
      </w:r>
      <w:r>
        <w:t xml:space="preserve">   Cars    </w:t>
      </w:r>
      <w:r>
        <w:t xml:space="preserve">   Vehicle Engineer    </w:t>
      </w:r>
      <w:r>
        <w:t xml:space="preserve">   Streets    </w:t>
      </w:r>
      <w:r>
        <w:t xml:space="preserve">   Urban Stormwater Design    </w:t>
      </w:r>
      <w:r>
        <w:t xml:space="preserve">   Refrigeration    </w:t>
      </w:r>
      <w:r>
        <w:t xml:space="preserve">   Thermodynamics Engineer    </w:t>
      </w:r>
      <w:r>
        <w:t xml:space="preserve">   Stored Program    </w:t>
      </w:r>
      <w:r>
        <w:t xml:space="preserve">   Software Engineer    </w:t>
      </w:r>
      <w:r>
        <w:t xml:space="preserve">   Robots    </w:t>
      </w:r>
      <w:r>
        <w:t xml:space="preserve">   Robotics Engineer    </w:t>
      </w:r>
      <w:r>
        <w:t xml:space="preserve">   Improvement    </w:t>
      </w:r>
      <w:r>
        <w:t xml:space="preserve">   Quality Engineer    </w:t>
      </w:r>
      <w:r>
        <w:t xml:space="preserve">   Oil Gusher    </w:t>
      </w:r>
      <w:r>
        <w:t xml:space="preserve">   Petroleum Engineer     </w:t>
      </w:r>
      <w:r>
        <w:t xml:space="preserve">   Operating Microscope    </w:t>
      </w:r>
      <w:r>
        <w:t xml:space="preserve">   Operating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Careers, Innovations, and Inventions of Engineering 2</dc:title>
  <dcterms:created xsi:type="dcterms:W3CDTF">2021-10-11T02:56:25Z</dcterms:created>
  <dcterms:modified xsi:type="dcterms:W3CDTF">2021-10-11T02:56:25Z</dcterms:modified>
</cp:coreProperties>
</file>