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opportunity for a student (usually in Grades 7 to 10) to be paired with a Cooperative Education student for a period of time, usually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a person engages in a systematic review of his or her needs, values, skills, and interests to raise self-awareness when making career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 or distinguishing attributes of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post-secondary institution offering instruction in professional and technical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connecting with other people, often for the purpose of information exchange and support when searching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abilities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position a person holds doing specific duties. For example, consider the occupation of a doctor. The doctor’s job is working at Toronto General Hospital. People usually change jobs more often than they change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person who performs unpaid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personal enjoyment, curiosity, and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Similar work for which people usually have similar responsibilities and develop a common set of skills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open clash between two opposing groups or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used by employers to enable a job candidate to supply information about his or her qualifications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form of education that includes both classroom and on-the-job training, and that leads to certification in a specific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electronic version of a paper portfolio.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post-secondary institution with teaching and research facilities, offering bachelor, masters, and doctorate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Acquired abilities or capacities that can be improved with experience, practice, and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career is your life path or life story in progress. It includes learning, work (paid and unpaid), family life, and community and leisure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meeting between an employer and a job applicant, in which the employer assesses the job applicant to determine if he or she is suitable for the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reference to a society, the variety of groups of people who share a range of commonly recognized physical, cultural, or social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in which a student observes a worker performing a job in order to gather information to assist the student’s own career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comments on another person’s character and qualifications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quality that permits or facilitates achievement or accomplishment: a skill, talent, aptitude.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document that lists your work/volunteer experience, skills, and educational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sent with your resumé to a potential employer to provide additional information on your skills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Beliefs that hold a particular importance for a person (private, moral, social, political, and spiritual concepts).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negotiator who acts as a link between parties to reconcile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attribute or quality of particular worth; an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supply of labour considered with reference to the demand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a person wants to achieve, or a statement of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Social Insurance Number. Your SIN is obtained from the federal government, and the SIN number is required to work at most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perform a particular kind of skilled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opinion or position reached by a group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collection of relevant knowledge and learning experiences for evaluation, decision-making, or work-obtaining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obstacle; something that separates you from achieving your career goals.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Terminology</dc:title>
  <dcterms:created xsi:type="dcterms:W3CDTF">2021-10-11T02:57:13Z</dcterms:created>
  <dcterms:modified xsi:type="dcterms:W3CDTF">2021-10-11T02:57:13Z</dcterms:modified>
</cp:coreProperties>
</file>