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Careers Unmasked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dentist    </w:t>
      </w:r>
      <w:r>
        <w:t xml:space="preserve">   beautician    </w:t>
      </w:r>
      <w:r>
        <w:t xml:space="preserve">   receptionist    </w:t>
      </w:r>
      <w:r>
        <w:t xml:space="preserve">   accountant    </w:t>
      </w:r>
      <w:r>
        <w:t xml:space="preserve">   architect    </w:t>
      </w:r>
      <w:r>
        <w:t xml:space="preserve">   artist    </w:t>
      </w:r>
      <w:r>
        <w:t xml:space="preserve">   singer    </w:t>
      </w:r>
      <w:r>
        <w:t xml:space="preserve">   judge    </w:t>
      </w:r>
      <w:r>
        <w:t xml:space="preserve">   mailman    </w:t>
      </w:r>
      <w:r>
        <w:t xml:space="preserve">   lawyer    </w:t>
      </w:r>
      <w:r>
        <w:t xml:space="preserve">   owner    </w:t>
      </w:r>
      <w:r>
        <w:t xml:space="preserve">   manager    </w:t>
      </w:r>
      <w:r>
        <w:t xml:space="preserve">   doctor    </w:t>
      </w:r>
      <w:r>
        <w:t xml:space="preserve">   trucker    </w:t>
      </w:r>
      <w:r>
        <w:t xml:space="preserve">   maintenance    </w:t>
      </w:r>
      <w:r>
        <w:t xml:space="preserve">   waitress    </w:t>
      </w:r>
      <w:r>
        <w:t xml:space="preserve">   electrician    </w:t>
      </w:r>
      <w:r>
        <w:t xml:space="preserve">   counselor    </w:t>
      </w:r>
      <w:r>
        <w:t xml:space="preserve">   principal    </w:t>
      </w:r>
      <w:r>
        <w:t xml:space="preserve">   teacher    </w:t>
      </w:r>
      <w:r>
        <w:t xml:space="preserve">   actress    </w:t>
      </w:r>
      <w:r>
        <w:t xml:space="preserve">   plumber    </w:t>
      </w:r>
      <w:r>
        <w:t xml:space="preserve">   mechanic    </w:t>
      </w:r>
      <w:r>
        <w:t xml:space="preserve">   engineer    </w:t>
      </w:r>
      <w:r>
        <w:t xml:space="preserve">   veterinarian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Unmasked Word Find</dc:title>
  <dcterms:created xsi:type="dcterms:W3CDTF">2021-10-11T02:57:39Z</dcterms:created>
  <dcterms:modified xsi:type="dcterms:W3CDTF">2021-10-11T02:57:39Z</dcterms:modified>
</cp:coreProperties>
</file>