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- Who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_________________ is what makes you different from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 skills are the skills necessary to do a particular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is your general outlook on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A/An _______________ is a skill you have already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A/An _______________ is the ability to perform a task due to training and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different ways people naturally think and learn are called _______________ 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Knowing your thoughts, feelings, and actions is _________________________.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 skills are general skills used in school and in various types of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is the practical use of scientific knowledge (ideas, methods, tools, and materials) to get things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A/An ___________________ is your potential to learning a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are your favorite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are what you believe are important.</w:t>
            </w:r>
          </w:p>
        </w:tc>
      </w:tr>
    </w:tbl>
    <w:p>
      <w:pPr>
        <w:pStyle w:val="WordBankMedium"/>
      </w:pPr>
      <w:r>
        <w:t xml:space="preserve">   interests    </w:t>
      </w:r>
      <w:r>
        <w:t xml:space="preserve">   technology    </w:t>
      </w:r>
      <w:r>
        <w:t xml:space="preserve">   values    </w:t>
      </w:r>
      <w:r>
        <w:t xml:space="preserve">   skill    </w:t>
      </w:r>
      <w:r>
        <w:t xml:space="preserve">   ability    </w:t>
      </w:r>
      <w:r>
        <w:t xml:space="preserve">   aptitude    </w:t>
      </w:r>
      <w:r>
        <w:t xml:space="preserve">   transferable    </w:t>
      </w:r>
      <w:r>
        <w:t xml:space="preserve">   job specific    </w:t>
      </w:r>
      <w:r>
        <w:t xml:space="preserve">   attitude    </w:t>
      </w:r>
      <w:r>
        <w:t xml:space="preserve">   personality    </w:t>
      </w:r>
      <w:r>
        <w:t xml:space="preserve">   learning    </w:t>
      </w:r>
      <w:r>
        <w:t xml:space="preserve">   self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- Who are you?</dc:title>
  <dcterms:created xsi:type="dcterms:W3CDTF">2021-10-11T02:57:26Z</dcterms:created>
  <dcterms:modified xsi:type="dcterms:W3CDTF">2021-10-11T02:57:26Z</dcterms:modified>
</cp:coreProperties>
</file>