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manufacturing    </w:t>
      </w:r>
      <w:r>
        <w:t xml:space="preserve">   skills    </w:t>
      </w:r>
      <w:r>
        <w:t xml:space="preserve">   responsibility    </w:t>
      </w:r>
      <w:r>
        <w:t xml:space="preserve">   lifestyle    </w:t>
      </w:r>
      <w:r>
        <w:t xml:space="preserve">   leadership    </w:t>
      </w:r>
      <w:r>
        <w:t xml:space="preserve">   learning styles    </w:t>
      </w:r>
      <w:r>
        <w:t xml:space="preserve">   mentor    </w:t>
      </w:r>
      <w:r>
        <w:t xml:space="preserve">   career clusters    </w:t>
      </w:r>
      <w:r>
        <w:t xml:space="preserve">   dentist    </w:t>
      </w:r>
      <w:r>
        <w:t xml:space="preserve">   firefighter    </w:t>
      </w:r>
      <w:r>
        <w:t xml:space="preserve">   chef    </w:t>
      </w:r>
      <w:r>
        <w:t xml:space="preserve">   lawyer    </w:t>
      </w:r>
      <w:r>
        <w:t xml:space="preserve">   engineer    </w:t>
      </w:r>
      <w:r>
        <w:t xml:space="preserve">   promotion    </w:t>
      </w:r>
      <w:r>
        <w:t xml:space="preserve">   salary    </w:t>
      </w:r>
      <w:r>
        <w:t xml:space="preserve">   career    </w:t>
      </w:r>
      <w:r>
        <w:t xml:space="preserve">   teacher    </w:t>
      </w:r>
      <w:r>
        <w:t xml:space="preserve">   nurse    </w:t>
      </w:r>
      <w:r>
        <w:t xml:space="preserve">   photographer    </w:t>
      </w:r>
      <w:r>
        <w:t xml:space="preserve">   bachelors    </w:t>
      </w:r>
      <w:r>
        <w:t xml:space="preserve">   associates    </w:t>
      </w:r>
      <w:r>
        <w:t xml:space="preserve">   degree    </w:t>
      </w:r>
      <w:r>
        <w:t xml:space="preserve">   officer    </w:t>
      </w:r>
      <w:r>
        <w:t xml:space="preserve">   doctor    </w:t>
      </w:r>
      <w:r>
        <w:t xml:space="preserve">   movie producer    </w:t>
      </w:r>
      <w:r>
        <w:t xml:space="preserve">   good attitude    </w:t>
      </w:r>
      <w:r>
        <w:t xml:space="preserve">   Be On Time    </w:t>
      </w:r>
      <w:r>
        <w:t xml:space="preserve">   Food Services    </w:t>
      </w:r>
      <w:r>
        <w:t xml:space="preserve">   Construction    </w:t>
      </w:r>
      <w:r>
        <w:t xml:space="preserve">   Cosmetology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 Search</dc:title>
  <dcterms:created xsi:type="dcterms:W3CDTF">2021-10-11T02:56:43Z</dcterms:created>
  <dcterms:modified xsi:type="dcterms:W3CDTF">2021-10-11T02:56:43Z</dcterms:modified>
</cp:coreProperties>
</file>