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Career Cluster    </w:t>
      </w:r>
      <w:r>
        <w:t xml:space="preserve">   Dentist    </w:t>
      </w:r>
      <w:r>
        <w:t xml:space="preserve">   Application    </w:t>
      </w:r>
      <w:r>
        <w:t xml:space="preserve">   Chef    </w:t>
      </w:r>
      <w:r>
        <w:t xml:space="preserve">   Benefits    </w:t>
      </w:r>
      <w:r>
        <w:t xml:space="preserve">   Decision-making process    </w:t>
      </w:r>
      <w:r>
        <w:t xml:space="preserve">   Economy    </w:t>
      </w:r>
      <w:r>
        <w:t xml:space="preserve">   Professionalism    </w:t>
      </w:r>
      <w:r>
        <w:t xml:space="preserve">   Lifestyle Goals    </w:t>
      </w:r>
      <w:r>
        <w:t xml:space="preserve">   Promotion    </w:t>
      </w:r>
      <w:r>
        <w:t xml:space="preserve">   Wage    </w:t>
      </w:r>
      <w:r>
        <w:t xml:space="preserve">   Money    </w:t>
      </w:r>
      <w:r>
        <w:t xml:space="preserve">   Marketing    </w:t>
      </w:r>
      <w:r>
        <w:t xml:space="preserve">   Architect    </w:t>
      </w:r>
      <w:r>
        <w:t xml:space="preserve">   Nurse    </w:t>
      </w:r>
      <w:r>
        <w:t xml:space="preserve">   Photojournalist    </w:t>
      </w:r>
      <w:r>
        <w:t xml:space="preserve">   Scientist    </w:t>
      </w:r>
      <w:r>
        <w:t xml:space="preserve">   Positive Attitude    </w:t>
      </w:r>
      <w:r>
        <w:t xml:space="preserve">   Mechanic    </w:t>
      </w:r>
      <w:r>
        <w:t xml:space="preserve">   Doctorates    </w:t>
      </w:r>
      <w:r>
        <w:t xml:space="preserve">   Associates    </w:t>
      </w:r>
      <w:r>
        <w:t xml:space="preserve">   Bachelors    </w:t>
      </w:r>
      <w:r>
        <w:t xml:space="preserve">   Success    </w:t>
      </w:r>
      <w:r>
        <w:t xml:space="preserve">   Doctor    </w:t>
      </w:r>
      <w:r>
        <w:t xml:space="preserve">   Be on time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Search</dc:title>
  <dcterms:created xsi:type="dcterms:W3CDTF">2021-10-11T02:56:45Z</dcterms:created>
  <dcterms:modified xsi:type="dcterms:W3CDTF">2021-10-11T02:56:45Z</dcterms:modified>
</cp:coreProperties>
</file>