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service learning    </w:t>
      </w:r>
      <w:r>
        <w:t xml:space="preserve">   research    </w:t>
      </w:r>
      <w:r>
        <w:t xml:space="preserve">   decision    </w:t>
      </w:r>
      <w:r>
        <w:t xml:space="preserve">   obstacle    </w:t>
      </w:r>
      <w:r>
        <w:t xml:space="preserve">   attitude    </w:t>
      </w:r>
      <w:r>
        <w:t xml:space="preserve">   trade school    </w:t>
      </w:r>
      <w:r>
        <w:t xml:space="preserve">   appreniceship    </w:t>
      </w:r>
      <w:r>
        <w:t xml:space="preserve">   temporary job    </w:t>
      </w:r>
      <w:r>
        <w:t xml:space="preserve">   chronological order    </w:t>
      </w:r>
      <w:r>
        <w:t xml:space="preserve">   networking    </w:t>
      </w:r>
      <w:r>
        <w:t xml:space="preserve">   contact list    </w:t>
      </w:r>
      <w:r>
        <w:t xml:space="preserve">   classifieds    </w:t>
      </w:r>
      <w:r>
        <w:t xml:space="preserve">   referral    </w:t>
      </w:r>
      <w:r>
        <w:t xml:space="preserve">   job lead    </w:t>
      </w:r>
      <w:r>
        <w:t xml:space="preserve">   work permit    </w:t>
      </w:r>
      <w:r>
        <w:t xml:space="preserve">   minimum wage    </w:t>
      </w:r>
      <w:r>
        <w:t xml:space="preserve">   commission    </w:t>
      </w:r>
      <w:r>
        <w:t xml:space="preserve">   wages    </w:t>
      </w:r>
      <w:r>
        <w:t xml:space="preserve">   coworker    </w:t>
      </w:r>
      <w:r>
        <w:t xml:space="preserve">   supervisor    </w:t>
      </w:r>
      <w:r>
        <w:t xml:space="preserve">   mentor    </w:t>
      </w:r>
      <w:r>
        <w:t xml:space="preserve">   overtime    </w:t>
      </w:r>
      <w:r>
        <w:t xml:space="preserve">   salary    </w:t>
      </w:r>
      <w:r>
        <w:t xml:space="preserve">   employee    </w:t>
      </w:r>
      <w:r>
        <w:t xml:space="preserve">   human resources    </w:t>
      </w:r>
      <w:r>
        <w:t xml:space="preserve">   performance review    </w:t>
      </w:r>
      <w:r>
        <w:t xml:space="preserve">   ethics    </w:t>
      </w:r>
      <w:r>
        <w:t xml:space="preserve">   adaptability skills    </w:t>
      </w:r>
      <w:r>
        <w:t xml:space="preserve">   self motivation    </w:t>
      </w:r>
      <w:r>
        <w:t xml:space="preserve">   initiative    </w:t>
      </w:r>
      <w:r>
        <w:t xml:space="preserve">   discretion    </w:t>
      </w:r>
      <w:r>
        <w:t xml:space="preserve">   business etiquette    </w:t>
      </w:r>
      <w:r>
        <w:t xml:space="preserve">   social skills    </w:t>
      </w:r>
      <w:r>
        <w:t xml:space="preserve">   cooperate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Word Search</dc:title>
  <dcterms:created xsi:type="dcterms:W3CDTF">2021-10-11T02:57:07Z</dcterms:created>
  <dcterms:modified xsi:type="dcterms:W3CDTF">2021-10-11T02:57:07Z</dcterms:modified>
</cp:coreProperties>
</file>