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Musician    </w:t>
      </w:r>
      <w:r>
        <w:t xml:space="preserve">   Doctor    </w:t>
      </w:r>
      <w:r>
        <w:t xml:space="preserve">   Policeman    </w:t>
      </w:r>
      <w:r>
        <w:t xml:space="preserve">   Chef    </w:t>
      </w:r>
      <w:r>
        <w:t xml:space="preserve">   Teacher    </w:t>
      </w:r>
      <w:r>
        <w:t xml:space="preserve">   Vet    </w:t>
      </w:r>
      <w:r>
        <w:t xml:space="preserve">   Builder    </w:t>
      </w:r>
      <w:r>
        <w:t xml:space="preserve">   Plumber    </w:t>
      </w:r>
      <w:r>
        <w:t xml:space="preserve">   Translator    </w:t>
      </w:r>
      <w:r>
        <w:t xml:space="preserve">   Midwife    </w:t>
      </w:r>
      <w:r>
        <w:t xml:space="preserve">   Librarian    </w:t>
      </w:r>
      <w:r>
        <w:t xml:space="preserve">   Journalist    </w:t>
      </w:r>
      <w:r>
        <w:t xml:space="preserve">   Firefighter    </w:t>
      </w:r>
      <w:r>
        <w:t xml:space="preserve">   Electrician    </w:t>
      </w:r>
      <w:r>
        <w:t xml:space="preserve">   Dentist    </w:t>
      </w:r>
      <w:r>
        <w:t xml:space="preserve">   Counsellor    </w:t>
      </w:r>
      <w:r>
        <w:t xml:space="preserve">   Barrister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Wordsearch </dc:title>
  <dcterms:created xsi:type="dcterms:W3CDTF">2021-10-11T02:57:11Z</dcterms:created>
  <dcterms:modified xsi:type="dcterms:W3CDTF">2021-10-11T02:57:11Z</dcterms:modified>
</cp:coreProperties>
</file>