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Engineer    </w:t>
      </w:r>
      <w:r>
        <w:t xml:space="preserve">   Computer Scientist    </w:t>
      </w:r>
      <w:r>
        <w:t xml:space="preserve">   Dentist    </w:t>
      </w:r>
      <w:r>
        <w:t xml:space="preserve">   Coach    </w:t>
      </w:r>
      <w:r>
        <w:t xml:space="preserve">   Doctor    </w:t>
      </w:r>
      <w:r>
        <w:t xml:space="preserve">   Nurse    </w:t>
      </w:r>
      <w:r>
        <w:t xml:space="preserve">   President    </w:t>
      </w:r>
      <w:r>
        <w:t xml:space="preserve">   Teacher    </w:t>
      </w:r>
      <w:r>
        <w:t xml:space="preserve">   Chef    </w:t>
      </w:r>
      <w:r>
        <w:t xml:space="preserve">   Reporter    </w:t>
      </w:r>
      <w:r>
        <w:t xml:space="preserve">   Carpenter    </w:t>
      </w:r>
      <w:r>
        <w:t xml:space="preserve">   Editor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2021-10-11T02:56:45Z</dcterms:created>
  <dcterms:modified xsi:type="dcterms:W3CDTF">2021-10-11T02:56:45Z</dcterms:modified>
</cp:coreProperties>
</file>