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and 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inspiration    </w:t>
      </w:r>
      <w:r>
        <w:t xml:space="preserve">   prospects    </w:t>
      </w:r>
      <w:r>
        <w:t xml:space="preserve">   technology    </w:t>
      </w:r>
      <w:r>
        <w:t xml:space="preserve">   industry    </w:t>
      </w:r>
      <w:r>
        <w:t xml:space="preserve">   advice    </w:t>
      </w:r>
      <w:r>
        <w:t xml:space="preserve">   choice    </w:t>
      </w:r>
      <w:r>
        <w:t xml:space="preserve">   decision    </w:t>
      </w:r>
      <w:r>
        <w:t xml:space="preserve">   business    </w:t>
      </w:r>
      <w:r>
        <w:t xml:space="preserve">   qualifications    </w:t>
      </w:r>
      <w:r>
        <w:t xml:space="preserve">   questions    </w:t>
      </w:r>
      <w:r>
        <w:t xml:space="preserve">   interview    </w:t>
      </w:r>
      <w:r>
        <w:t xml:space="preserve">   salary    </w:t>
      </w:r>
      <w:r>
        <w:t xml:space="preserve">   pension    </w:t>
      </w:r>
      <w:r>
        <w:t xml:space="preserve">   employer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and Employment</dc:title>
  <dcterms:created xsi:type="dcterms:W3CDTF">2021-10-11T02:57:47Z</dcterms:created>
  <dcterms:modified xsi:type="dcterms:W3CDTF">2021-10-11T02:57:47Z</dcterms:modified>
</cp:coreProperties>
</file>