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and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vinyl layer    </w:t>
      </w:r>
      <w:r>
        <w:t xml:space="preserve">   game maker    </w:t>
      </w:r>
      <w:r>
        <w:t xml:space="preserve">   writer    </w:t>
      </w:r>
      <w:r>
        <w:t xml:space="preserve">   designer    </w:t>
      </w:r>
      <w:r>
        <w:t xml:space="preserve">   mentor    </w:t>
      </w:r>
      <w:r>
        <w:t xml:space="preserve">   coach    </w:t>
      </w:r>
      <w:r>
        <w:t xml:space="preserve">   physical trainer    </w:t>
      </w:r>
      <w:r>
        <w:t xml:space="preserve">   test pilot    </w:t>
      </w:r>
      <w:r>
        <w:t xml:space="preserve">   furniture maker    </w:t>
      </w:r>
      <w:r>
        <w:t xml:space="preserve">   cabinetmaker    </w:t>
      </w:r>
      <w:r>
        <w:t xml:space="preserve">   joiner    </w:t>
      </w:r>
      <w:r>
        <w:t xml:space="preserve">   glazier    </w:t>
      </w:r>
      <w:r>
        <w:t xml:space="preserve">   jeweller    </w:t>
      </w:r>
      <w:r>
        <w:t xml:space="preserve">   butcher    </w:t>
      </w:r>
      <w:r>
        <w:t xml:space="preserve">   baker    </w:t>
      </w:r>
      <w:r>
        <w:t xml:space="preserve">   education assistant    </w:t>
      </w:r>
      <w:r>
        <w:t xml:space="preserve">   nurse    </w:t>
      </w:r>
      <w:r>
        <w:t xml:space="preserve">   business owner    </w:t>
      </w:r>
      <w:r>
        <w:t xml:space="preserve">   foreman    </w:t>
      </w:r>
      <w:r>
        <w:t xml:space="preserve">   supervisor    </w:t>
      </w:r>
      <w:r>
        <w:t xml:space="preserve">   jockey    </w:t>
      </w:r>
      <w:r>
        <w:t xml:space="preserve">   draughtsman    </w:t>
      </w:r>
      <w:r>
        <w:t xml:space="preserve">   metal fabricator    </w:t>
      </w:r>
      <w:r>
        <w:t xml:space="preserve">   welder    </w:t>
      </w:r>
      <w:r>
        <w:t xml:space="preserve">   electrician    </w:t>
      </w:r>
      <w:r>
        <w:t xml:space="preserve">   engineer    </w:t>
      </w:r>
      <w:r>
        <w:t xml:space="preserve">   mechanic    </w:t>
      </w:r>
      <w:r>
        <w:t xml:space="preserve">   retail assistant    </w:t>
      </w:r>
      <w:r>
        <w:t xml:space="preserve">   receptionist    </w:t>
      </w:r>
      <w:r>
        <w:t xml:space="preserve">   payroll    </w:t>
      </w:r>
      <w:r>
        <w:t xml:space="preserve">   human relations manager    </w:t>
      </w:r>
      <w:r>
        <w:t xml:space="preserve">   lifeguard    </w:t>
      </w:r>
      <w:r>
        <w:t xml:space="preserve">   fencing contractor    </w:t>
      </w:r>
      <w:r>
        <w:t xml:space="preserve">   tiler    </w:t>
      </w:r>
      <w:r>
        <w:t xml:space="preserve">   plumber    </w:t>
      </w:r>
      <w:r>
        <w:t xml:space="preserve">   carpenter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and Jobs</dc:title>
  <dcterms:created xsi:type="dcterms:W3CDTF">2021-10-11T02:56:54Z</dcterms:created>
  <dcterms:modified xsi:type="dcterms:W3CDTF">2021-10-11T02:56:54Z</dcterms:modified>
</cp:coreProperties>
</file>