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assistant    </w:t>
      </w:r>
      <w:r>
        <w:t xml:space="preserve">   mentor    </w:t>
      </w:r>
      <w:r>
        <w:t xml:space="preserve">   pilot    </w:t>
      </w:r>
      <w:r>
        <w:t xml:space="preserve">   technician    </w:t>
      </w:r>
      <w:r>
        <w:t xml:space="preserve">   manager    </w:t>
      </w:r>
      <w:r>
        <w:t xml:space="preserve">   cleaner    </w:t>
      </w:r>
      <w:r>
        <w:t xml:space="preserve">   administrator    </w:t>
      </w:r>
      <w:r>
        <w:t xml:space="preserve">   entrepeneur    </w:t>
      </w:r>
      <w:r>
        <w:t xml:space="preserve">   director    </w:t>
      </w:r>
      <w:r>
        <w:t xml:space="preserve">   architect    </w:t>
      </w:r>
      <w:r>
        <w:t xml:space="preserve">   builder    </w:t>
      </w:r>
      <w:r>
        <w:t xml:space="preserve">   electrician    </w:t>
      </w:r>
      <w:r>
        <w:t xml:space="preserve">   comedian    </w:t>
      </w:r>
      <w:r>
        <w:t xml:space="preserve">   beautician    </w:t>
      </w:r>
      <w:r>
        <w:t xml:space="preserve">   veterinarian    </w:t>
      </w:r>
      <w:r>
        <w:t xml:space="preserve">   dentist    </w:t>
      </w:r>
      <w:r>
        <w:t xml:space="preserve">   photographer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2021-10-11T02:56:47Z</dcterms:created>
  <dcterms:modified xsi:type="dcterms:W3CDTF">2021-10-11T02:56:47Z</dcterms:modified>
</cp:coreProperties>
</file>