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Careers- by Crystal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therapist    </w:t>
      </w:r>
      <w:r>
        <w:t xml:space="preserve">   engineers    </w:t>
      </w:r>
      <w:r>
        <w:t xml:space="preserve">   nurse    </w:t>
      </w:r>
      <w:r>
        <w:t xml:space="preserve">   firefighter    </w:t>
      </w:r>
      <w:r>
        <w:t xml:space="preserve">   ambulance    </w:t>
      </w:r>
      <w:r>
        <w:t xml:space="preserve">   agecareworker    </w:t>
      </w:r>
      <w:r>
        <w:t xml:space="preserve">   archaeologist    </w:t>
      </w:r>
      <w:r>
        <w:t xml:space="preserve">   scientist    </w:t>
      </w:r>
      <w:r>
        <w:t xml:space="preserve">   cleaner    </w:t>
      </w:r>
      <w:r>
        <w:t xml:space="preserve">   principal    </w:t>
      </w:r>
      <w:r>
        <w:t xml:space="preserve">   cashier    </w:t>
      </w:r>
      <w:r>
        <w:t xml:space="preserve">   police    </w:t>
      </w:r>
      <w:r>
        <w:t xml:space="preserve">   lifeguard    </w:t>
      </w:r>
      <w:r>
        <w:t xml:space="preserve">   chef    </w:t>
      </w:r>
      <w:r>
        <w:t xml:space="preserve">   librarian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Careers- by Crystal</dc:title>
  <dcterms:created xsi:type="dcterms:W3CDTF">2021-10-12T14:01:49Z</dcterms:created>
  <dcterms:modified xsi:type="dcterms:W3CDTF">2021-10-12T14:01:49Z</dcterms:modified>
</cp:coreProperties>
</file>