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Mechanic    </w:t>
      </w:r>
      <w:r>
        <w:t xml:space="preserve">   Accountant    </w:t>
      </w:r>
      <w:r>
        <w:t xml:space="preserve">   Librarian    </w:t>
      </w:r>
      <w:r>
        <w:t xml:space="preserve">   Welder    </w:t>
      </w:r>
      <w:r>
        <w:t xml:space="preserve">   Judge    </w:t>
      </w:r>
      <w:r>
        <w:t xml:space="preserve">   Lawyer    </w:t>
      </w:r>
      <w:r>
        <w:t xml:space="preserve">   Architect    </w:t>
      </w:r>
      <w:r>
        <w:t xml:space="preserve">   Doctor    </w:t>
      </w:r>
      <w:r>
        <w:t xml:space="preserve">   Nurse    </w:t>
      </w:r>
      <w:r>
        <w:t xml:space="preserve">   Pilot    </w:t>
      </w:r>
      <w:r>
        <w:t xml:space="preserve">   Graphic Designer    </w:t>
      </w:r>
      <w:r>
        <w:t xml:space="preserve">   Artist    </w:t>
      </w:r>
      <w:r>
        <w:t xml:space="preserve">   Construction Worker    </w:t>
      </w:r>
      <w:r>
        <w:t xml:space="preserve">   Athlete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2021-10-11T02:56:52Z</dcterms:created>
  <dcterms:modified xsi:type="dcterms:W3CDTF">2021-10-11T02:56:52Z</dcterms:modified>
</cp:coreProperties>
</file>