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salesperson    </w:t>
      </w:r>
      <w:r>
        <w:t xml:space="preserve">   homemaker    </w:t>
      </w:r>
      <w:r>
        <w:t xml:space="preserve">   accountant    </w:t>
      </w:r>
      <w:r>
        <w:t xml:space="preserve">   electrician    </w:t>
      </w:r>
      <w:r>
        <w:t xml:space="preserve">   inventor    </w:t>
      </w:r>
      <w:r>
        <w:t xml:space="preserve">   entrepreneur    </w:t>
      </w:r>
      <w:r>
        <w:t xml:space="preserve">   geneticist    </w:t>
      </w:r>
      <w:r>
        <w:t xml:space="preserve">   geophysicist    </w:t>
      </w:r>
      <w:r>
        <w:t xml:space="preserve">   environmentalist    </w:t>
      </w:r>
      <w:r>
        <w:t xml:space="preserve">   business administration    </w:t>
      </w:r>
      <w:r>
        <w:t xml:space="preserve">   tourism    </w:t>
      </w:r>
      <w:r>
        <w:t xml:space="preserve">   radiologist    </w:t>
      </w:r>
      <w:r>
        <w:t xml:space="preserve">   psychologist    </w:t>
      </w:r>
      <w:r>
        <w:t xml:space="preserve">   painter    </w:t>
      </w:r>
      <w:r>
        <w:t xml:space="preserve">   professor    </w:t>
      </w:r>
      <w:r>
        <w:t xml:space="preserve">   biologist    </w:t>
      </w:r>
      <w:r>
        <w:t xml:space="preserve">   carpenter    </w:t>
      </w:r>
      <w:r>
        <w:t xml:space="preserve">   pediatrician    </w:t>
      </w:r>
      <w:r>
        <w:t xml:space="preserve">   secretary    </w:t>
      </w:r>
      <w:r>
        <w:t xml:space="preserve">   Nurse    </w:t>
      </w:r>
      <w:r>
        <w:t xml:space="preserve">   Chemist    </w:t>
      </w:r>
      <w:r>
        <w:t xml:space="preserve">   plumber    </w:t>
      </w:r>
      <w:r>
        <w:t xml:space="preserve">   principal    </w:t>
      </w:r>
      <w:r>
        <w:t xml:space="preserve">   teacher    </w:t>
      </w:r>
      <w:r>
        <w:t xml:space="preserve">   dentist    </w:t>
      </w:r>
      <w:r>
        <w:t xml:space="preserve">   doctor    </w:t>
      </w:r>
      <w:r>
        <w:t xml:space="preserve">   cosmetologist     </w:t>
      </w:r>
      <w:r>
        <w:t xml:space="preserve">   auto mechanic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2021-10-11T02:56:05Z</dcterms:created>
  <dcterms:modified xsi:type="dcterms:W3CDTF">2021-10-11T02:56:05Z</dcterms:modified>
</cp:coreProperties>
</file>