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Artist    </w:t>
      </w:r>
      <w:r>
        <w:t xml:space="preserve">   Baker    </w:t>
      </w:r>
      <w:r>
        <w:t xml:space="preserve">   Bank Teller    </w:t>
      </w:r>
      <w:r>
        <w:t xml:space="preserve">   Carpenter    </w:t>
      </w:r>
      <w:r>
        <w:t xml:space="preserve">   Cashier    </w:t>
      </w:r>
      <w:r>
        <w:t xml:space="preserve">   Custodian    </w:t>
      </w:r>
      <w:r>
        <w:t xml:space="preserve">   Designer    </w:t>
      </w:r>
      <w:r>
        <w:t xml:space="preserve">   Farmer    </w:t>
      </w:r>
      <w:r>
        <w:t xml:space="preserve">   Food Scientist    </w:t>
      </w:r>
      <w:r>
        <w:t xml:space="preserve">   Judge    </w:t>
      </w:r>
      <w:r>
        <w:t xml:space="preserve">   Lawyer    </w:t>
      </w:r>
      <w:r>
        <w:t xml:space="preserve">   Mechanic    </w:t>
      </w:r>
      <w:r>
        <w:t xml:space="preserve">   Meteorologist    </w:t>
      </w:r>
      <w:r>
        <w:t xml:space="preserve">   Nurse    </w:t>
      </w:r>
      <w:r>
        <w:t xml:space="preserve">   Plumber    </w:t>
      </w:r>
      <w:r>
        <w:t xml:space="preserve">   Police Officer    </w:t>
      </w:r>
      <w:r>
        <w:t xml:space="preserve">   Postal Clerk    </w:t>
      </w:r>
      <w:r>
        <w:t xml:space="preserve">   Roofer    </w:t>
      </w:r>
      <w:r>
        <w:t xml:space="preserve">   Teacher    </w:t>
      </w:r>
      <w:r>
        <w:t xml:space="preserve">   Trash Collector    </w:t>
      </w:r>
      <w:r>
        <w:t xml:space="preserve">   Veterinarian    </w:t>
      </w:r>
      <w:r>
        <w:t xml:space="preserve">   Waiter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2021-10-11T02:56:59Z</dcterms:created>
  <dcterms:modified xsi:type="dcterms:W3CDTF">2021-10-11T02:56:59Z</dcterms:modified>
</cp:coreProperties>
</file>