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Lecture    </w:t>
      </w:r>
      <w:r>
        <w:t xml:space="preserve">   Athlete    </w:t>
      </w:r>
      <w:r>
        <w:t xml:space="preserve">   Coach    </w:t>
      </w:r>
      <w:r>
        <w:t xml:space="preserve">   Boss    </w:t>
      </w:r>
      <w:r>
        <w:t xml:space="preserve">   Chef    </w:t>
      </w:r>
      <w:r>
        <w:t xml:space="preserve">   Painter    </w:t>
      </w:r>
      <w:r>
        <w:t xml:space="preserve">   Construction    </w:t>
      </w:r>
      <w:r>
        <w:t xml:space="preserve">   Administration    </w:t>
      </w:r>
      <w:r>
        <w:t xml:space="preserve">   Supervisor    </w:t>
      </w:r>
      <w:r>
        <w:t xml:space="preserve">   Manager    </w:t>
      </w:r>
      <w:r>
        <w:t xml:space="preserve">   Nurse    </w:t>
      </w:r>
      <w:r>
        <w:t xml:space="preserve">   Doctor    </w:t>
      </w:r>
      <w:r>
        <w:t xml:space="preserve">   Lawyer    </w:t>
      </w:r>
      <w:r>
        <w:t xml:space="preserve">   Principal    </w:t>
      </w:r>
      <w:r>
        <w:t xml:space="preserve">   Teacher    </w:t>
      </w:r>
      <w:r>
        <w:t xml:space="preserve">   FBI    </w:t>
      </w:r>
      <w:r>
        <w:t xml:space="preserve">   Firefighters    </w:t>
      </w:r>
      <w:r>
        <w:t xml:space="preserve">   ADHB    </w:t>
      </w:r>
      <w:r>
        <w:t xml:space="preserve">   Armedsqaud    </w:t>
      </w:r>
      <w:r>
        <w:t xml:space="preserve">   Dogsquad    </w:t>
      </w:r>
      <w:r>
        <w:t xml:space="preserve">   Civil    </w:t>
      </w:r>
      <w:r>
        <w:t xml:space="preserve">   Mechanic    </w:t>
      </w:r>
      <w:r>
        <w:t xml:space="preserve">   Community conastable    </w:t>
      </w:r>
      <w:r>
        <w:t xml:space="preserve">   Lifechangecoach    </w:t>
      </w:r>
      <w:r>
        <w:t xml:space="preserve">   Pastor    </w:t>
      </w:r>
      <w:r>
        <w:t xml:space="preserve">   Business    </w:t>
      </w:r>
      <w:r>
        <w:t xml:space="preserve">   Zookeeper    </w:t>
      </w:r>
      <w:r>
        <w:t xml:space="preserve">   Engineering    </w:t>
      </w:r>
      <w:r>
        <w:t xml:space="preserve">   Forensic    </w:t>
      </w:r>
      <w:r>
        <w:t xml:space="preserve">   Police    </w:t>
      </w:r>
      <w:r>
        <w:t xml:space="preserve">   Marine biologist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Careers✨</dc:title>
  <dcterms:created xsi:type="dcterms:W3CDTF">2021-10-11T02:57:02Z</dcterms:created>
  <dcterms:modified xsi:type="dcterms:W3CDTF">2021-10-11T02:57:02Z</dcterms:modified>
</cp:coreProperties>
</file>