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Therapist    </w:t>
      </w:r>
      <w:r>
        <w:t xml:space="preserve">   Councillor    </w:t>
      </w:r>
      <w:r>
        <w:t xml:space="preserve">   Teacher Aid    </w:t>
      </w:r>
      <w:r>
        <w:t xml:space="preserve">   Pastor    </w:t>
      </w:r>
      <w:r>
        <w:t xml:space="preserve">   Engineer    </w:t>
      </w:r>
      <w:r>
        <w:t xml:space="preserve">   Marine Biologist    </w:t>
      </w:r>
      <w:r>
        <w:t xml:space="preserve">   Artist    </w:t>
      </w:r>
      <w:r>
        <w:t xml:space="preserve">   Architect    </w:t>
      </w:r>
      <w:r>
        <w:t xml:space="preserve">   Lawyer    </w:t>
      </w:r>
      <w:r>
        <w:t xml:space="preserve">   Boss    </w:t>
      </w:r>
      <w:r>
        <w:t xml:space="preserve">   Mentor    </w:t>
      </w:r>
      <w:r>
        <w:t xml:space="preserve">   Coach    </w:t>
      </w:r>
      <w:r>
        <w:t xml:space="preserve">   Doctor    </w:t>
      </w:r>
      <w:r>
        <w:t xml:space="preserve">   Supervisor    </w:t>
      </w:r>
      <w:r>
        <w:t xml:space="preserve">   Police    </w:t>
      </w:r>
      <w:r>
        <w:t xml:space="preserve">   Zookeeper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2021-10-11T02:57:02Z</dcterms:created>
  <dcterms:modified xsi:type="dcterms:W3CDTF">2021-10-11T02:57:02Z</dcterms:modified>
</cp:coreProperties>
</file>