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</w:t>
      </w:r>
    </w:p>
    <w:p>
      <w:pPr>
        <w:pStyle w:val="Questions"/>
      </w:pPr>
      <w:r>
        <w:t xml:space="preserve">1. IARHGCP ENRGSIED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IDEETECVT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UTHRAO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DORTCO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TNOIIPLAC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AHCCO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RSNEU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ANTSLYA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ARSITT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GAMENRA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HEFC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UMBLEPR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ELWARY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FIEHIFRTEGR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ISTTNDE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EHTRACE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DSCALNEPA NSEREIGD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PCMUERTO RDNEGISE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NUCANTTOCA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EENRGINE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SNEGRI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2021-10-11T02:57:09Z</dcterms:created>
  <dcterms:modified xsi:type="dcterms:W3CDTF">2021-10-11T02:57:09Z</dcterms:modified>
</cp:coreProperties>
</file>