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employed to display fashionable clothes by wearing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writes for newspapers, magazines, news websites or prepares news to be broadcasted.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combines text and pictures in advertisements, magazines, or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in charge of an activity, department,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whose job is to give people beauty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1.a person who practises or studies law, especially (in the UK) a solicitor or a barrister or (in the US) an attorney.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takes photographs, especially as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whose profession is acting on stage, in films or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teaches, especially in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cuts and styles hair as an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1.a person who is in charge of and determines the final content of a newspaper, magazine, or multi-author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writer of a book, article, or document.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in or student of the branch of science concerning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expert in or student of history, especially that of a particular period, geographical region, or social phenomenon.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job is to keep or inspect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human history and prehistory through the excavation of sites and the analysis of artefacts and other physical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whose job is to apply cosmetics, eg to performers or models.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studying or has expert knowledge of one or more of the natural or physical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manages or owns a bank or group of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in charge of or assisting in a library.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</dc:title>
  <dcterms:created xsi:type="dcterms:W3CDTF">2021-10-11T02:57:14Z</dcterms:created>
  <dcterms:modified xsi:type="dcterms:W3CDTF">2021-10-11T02:57:14Z</dcterms:modified>
</cp:coreProperties>
</file>